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200EE" w14:textId="77777777" w:rsidR="00A07BF9" w:rsidRPr="000B51C9" w:rsidRDefault="00A07BF9" w:rsidP="00A07BF9">
      <w:pPr>
        <w:spacing w:after="0" w:line="240" w:lineRule="auto"/>
        <w:jc w:val="both"/>
        <w:rPr>
          <w:rFonts w:ascii="仿宋" w:eastAsia="仿宋" w:hAnsi="仿宋" w:hint="eastAsia"/>
          <w:sz w:val="30"/>
          <w:szCs w:val="30"/>
          <w:lang w:eastAsia="zh-CN"/>
        </w:rPr>
      </w:pPr>
    </w:p>
    <w:p w14:paraId="694A89C4" w14:textId="77777777" w:rsidR="00A07BF9" w:rsidRPr="000B51C9" w:rsidRDefault="00A07BF9" w:rsidP="00A07BF9">
      <w:pPr>
        <w:spacing w:after="0" w:line="240" w:lineRule="auto"/>
        <w:jc w:val="both"/>
        <w:rPr>
          <w:rFonts w:ascii="仿宋" w:eastAsia="仿宋" w:hAnsi="仿宋" w:hint="eastAsia"/>
          <w:sz w:val="30"/>
          <w:szCs w:val="30"/>
          <w:lang w:eastAsia="zh-CN"/>
        </w:rPr>
      </w:pPr>
    </w:p>
    <w:p w14:paraId="6B942634" w14:textId="77777777" w:rsidR="00A07BF9" w:rsidRPr="000B51C9" w:rsidRDefault="00A07BF9" w:rsidP="00A07BF9">
      <w:pPr>
        <w:spacing w:after="0" w:line="360" w:lineRule="auto"/>
        <w:jc w:val="center"/>
        <w:rPr>
          <w:rFonts w:ascii="宋体" w:eastAsia="宋体" w:hAnsi="宋体" w:hint="eastAsia"/>
          <w:sz w:val="72"/>
          <w:szCs w:val="72"/>
          <w:lang w:eastAsia="zh-CN"/>
        </w:rPr>
      </w:pPr>
      <w:r w:rsidRPr="000B51C9">
        <w:rPr>
          <w:rFonts w:ascii="宋体" w:eastAsia="宋体" w:hAnsi="宋体" w:hint="eastAsia"/>
          <w:sz w:val="72"/>
          <w:szCs w:val="72"/>
          <w:lang w:eastAsia="zh-CN"/>
        </w:rPr>
        <w:t>道 路</w:t>
      </w:r>
    </w:p>
    <w:p w14:paraId="2D8A785A" w14:textId="77777777" w:rsidR="00A07BF9" w:rsidRPr="000B51C9" w:rsidRDefault="00A07BF9" w:rsidP="00A07BF9">
      <w:pPr>
        <w:spacing w:after="0" w:line="360" w:lineRule="auto"/>
        <w:jc w:val="center"/>
        <w:rPr>
          <w:rFonts w:ascii="宋体" w:eastAsia="宋体" w:hAnsi="宋体" w:hint="eastAsia"/>
          <w:sz w:val="44"/>
          <w:szCs w:val="44"/>
          <w:lang w:eastAsia="zh-CN"/>
        </w:rPr>
      </w:pPr>
      <w:r w:rsidRPr="000B51C9">
        <w:rPr>
          <w:rFonts w:ascii="宋体" w:eastAsia="宋体" w:hAnsi="宋体" w:hint="eastAsia"/>
          <w:sz w:val="44"/>
          <w:szCs w:val="44"/>
          <w:lang w:eastAsia="zh-CN"/>
        </w:rPr>
        <w:t>耶</w:t>
      </w:r>
      <w:r w:rsidRPr="000B51C9">
        <w:rPr>
          <w:rFonts w:ascii="宋体" w:eastAsia="宋体" w:hAnsi="宋体" w:cs="微软雅黑" w:hint="eastAsia"/>
          <w:sz w:val="44"/>
          <w:szCs w:val="44"/>
          <w:lang w:eastAsia="zh-CN"/>
        </w:rPr>
        <w:t>稣</w:t>
      </w:r>
      <w:r w:rsidRPr="000B51C9">
        <w:rPr>
          <w:rFonts w:ascii="宋体" w:eastAsia="宋体" w:hAnsi="宋体" w:cs="MS Mincho" w:hint="eastAsia"/>
          <w:sz w:val="44"/>
          <w:szCs w:val="44"/>
          <w:lang w:eastAsia="zh-CN"/>
        </w:rPr>
        <w:t>基督的内在生命</w:t>
      </w:r>
    </w:p>
    <w:p w14:paraId="3437D80F" w14:textId="77777777" w:rsidR="00A07BF9" w:rsidRPr="000B51C9" w:rsidRDefault="00A07BF9" w:rsidP="00A07BF9">
      <w:pPr>
        <w:spacing w:after="0" w:line="360" w:lineRule="auto"/>
        <w:jc w:val="center"/>
        <w:rPr>
          <w:rFonts w:ascii="宋体" w:eastAsia="宋体" w:hAnsi="宋体" w:hint="eastAsia"/>
          <w:sz w:val="44"/>
          <w:szCs w:val="44"/>
          <w:lang w:eastAsia="zh-CN"/>
        </w:rPr>
      </w:pPr>
      <w:r w:rsidRPr="000B51C9">
        <w:rPr>
          <w:rFonts w:ascii="宋体" w:eastAsia="宋体" w:hAnsi="宋体"/>
          <w:sz w:val="44"/>
          <w:szCs w:val="44"/>
          <w:lang w:eastAsia="zh-CN"/>
        </w:rPr>
        <w:t>Geoffrey S. Childs</w:t>
      </w:r>
    </w:p>
    <w:p w14:paraId="5D68763D" w14:textId="77777777" w:rsidR="00A07BF9" w:rsidRPr="000B51C9" w:rsidRDefault="00A07BF9" w:rsidP="00A07BF9">
      <w:pPr>
        <w:spacing w:after="0" w:line="360" w:lineRule="auto"/>
        <w:jc w:val="center"/>
        <w:rPr>
          <w:rFonts w:ascii="楷体" w:eastAsia="楷体" w:hAnsi="楷体" w:hint="eastAsia"/>
          <w:sz w:val="44"/>
          <w:szCs w:val="44"/>
          <w:lang w:eastAsia="zh-CN"/>
        </w:rPr>
      </w:pPr>
      <w:r w:rsidRPr="000B51C9">
        <w:rPr>
          <w:rFonts w:ascii="楷体" w:eastAsia="楷体" w:hAnsi="楷体" w:hint="eastAsia"/>
          <w:sz w:val="44"/>
          <w:szCs w:val="44"/>
          <w:lang w:eastAsia="zh-CN"/>
        </w:rPr>
        <w:t>杰弗瑞</w:t>
      </w:r>
      <w:r w:rsidRPr="000B51C9">
        <w:rPr>
          <w:rFonts w:ascii="楷体" w:eastAsia="楷体" w:hAnsi="楷体"/>
          <w:sz w:val="44"/>
          <w:szCs w:val="44"/>
          <w:lang w:eastAsia="zh-CN"/>
        </w:rPr>
        <w:t>.S.</w:t>
      </w:r>
      <w:r w:rsidRPr="000B51C9">
        <w:rPr>
          <w:rFonts w:ascii="楷体" w:eastAsia="楷体" w:hAnsi="楷体" w:hint="eastAsia"/>
          <w:sz w:val="44"/>
          <w:szCs w:val="44"/>
          <w:lang w:eastAsia="zh-CN"/>
        </w:rPr>
        <w:t>柴</w:t>
      </w:r>
      <w:r w:rsidRPr="000B51C9">
        <w:rPr>
          <w:rFonts w:ascii="楷体" w:eastAsia="楷体" w:hAnsi="楷体" w:cs="微软雅黑" w:hint="eastAsia"/>
          <w:sz w:val="44"/>
          <w:szCs w:val="44"/>
          <w:lang w:eastAsia="zh-CN"/>
        </w:rPr>
        <w:t>尔兹</w:t>
      </w:r>
      <w:r w:rsidRPr="000B51C9">
        <w:rPr>
          <w:rFonts w:ascii="楷体" w:eastAsia="楷体" w:hAnsi="楷体"/>
          <w:sz w:val="44"/>
          <w:szCs w:val="44"/>
          <w:lang w:eastAsia="zh-CN"/>
        </w:rPr>
        <w:t xml:space="preserve">  </w:t>
      </w:r>
      <w:r w:rsidRPr="000B51C9">
        <w:rPr>
          <w:rFonts w:ascii="楷体" w:eastAsia="楷体" w:hAnsi="楷体" w:hint="eastAsia"/>
          <w:sz w:val="44"/>
          <w:szCs w:val="44"/>
          <w:lang w:eastAsia="zh-CN"/>
        </w:rPr>
        <w:t>著</w:t>
      </w:r>
    </w:p>
    <w:p w14:paraId="0B8CE43F" w14:textId="77777777" w:rsidR="000B51C9" w:rsidRPr="000B51C9" w:rsidRDefault="00A07BF9" w:rsidP="00A07BF9">
      <w:pPr>
        <w:spacing w:after="0" w:line="360" w:lineRule="auto"/>
        <w:jc w:val="center"/>
        <w:rPr>
          <w:rFonts w:ascii="楷体" w:eastAsia="楷体" w:hAnsi="楷体" w:cs="微软雅黑" w:hint="eastAsia"/>
          <w:sz w:val="44"/>
          <w:szCs w:val="44"/>
          <w:lang w:eastAsia="zh-CN"/>
        </w:rPr>
      </w:pPr>
      <w:r w:rsidRPr="000B51C9">
        <w:rPr>
          <w:rFonts w:ascii="楷体" w:eastAsia="楷体" w:hAnsi="楷体" w:hint="eastAsia"/>
          <w:sz w:val="44"/>
          <w:szCs w:val="44"/>
          <w:lang w:eastAsia="zh-CN"/>
        </w:rPr>
        <w:t>一滴水</w:t>
      </w:r>
      <w:r w:rsidRPr="000B51C9">
        <w:rPr>
          <w:rFonts w:ascii="楷体" w:eastAsia="楷体" w:hAnsi="楷体"/>
          <w:sz w:val="44"/>
          <w:szCs w:val="44"/>
          <w:lang w:eastAsia="zh-CN"/>
        </w:rPr>
        <w:t xml:space="preserve"> </w:t>
      </w:r>
      <w:r w:rsidRPr="000B51C9">
        <w:rPr>
          <w:rFonts w:ascii="楷体" w:eastAsia="楷体" w:hAnsi="楷体" w:cs="微软雅黑" w:hint="eastAsia"/>
          <w:sz w:val="44"/>
          <w:szCs w:val="44"/>
          <w:lang w:eastAsia="zh-CN"/>
        </w:rPr>
        <w:t>译</w:t>
      </w:r>
    </w:p>
    <w:p w14:paraId="371CEF72" w14:textId="77777777" w:rsidR="000B51C9" w:rsidRPr="000B51C9" w:rsidRDefault="000B51C9">
      <w:pPr>
        <w:rPr>
          <w:rFonts w:ascii="楷体" w:eastAsia="楷体" w:hAnsi="楷体" w:cs="微软雅黑" w:hint="eastAsia"/>
          <w:sz w:val="44"/>
          <w:szCs w:val="44"/>
          <w:lang w:eastAsia="zh-CN"/>
        </w:rPr>
      </w:pPr>
      <w:r w:rsidRPr="000B51C9">
        <w:rPr>
          <w:rFonts w:ascii="楷体" w:eastAsia="楷体" w:hAnsi="楷体" w:cs="微软雅黑" w:hint="eastAsia"/>
          <w:sz w:val="44"/>
          <w:szCs w:val="44"/>
          <w:lang w:eastAsia="zh-CN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zh-CN" w:eastAsia="zh-CN"/>
        </w:rPr>
        <w:id w:val="-189840387"/>
        <w:docPartObj>
          <w:docPartGallery w:val="Table of Contents"/>
          <w:docPartUnique/>
        </w:docPartObj>
      </w:sdtPr>
      <w:sdtEndPr>
        <w:rPr>
          <w:lang w:eastAsia="en-US"/>
        </w:rPr>
      </w:sdtEndPr>
      <w:sdtContent>
        <w:p w14:paraId="6C1AC8D8" w14:textId="77777777" w:rsidR="000B51C9" w:rsidRDefault="000B51C9" w:rsidP="000B51C9">
          <w:pPr>
            <w:pStyle w:val="TOC"/>
            <w:spacing w:before="0" w:line="500" w:lineRule="exact"/>
            <w:jc w:val="center"/>
            <w:rPr>
              <w:rFonts w:ascii="宋体" w:eastAsia="宋体" w:hAnsi="宋体" w:cs="微软雅黑" w:hint="eastAsia"/>
              <w:color w:val="auto"/>
              <w:sz w:val="32"/>
              <w:szCs w:val="32"/>
              <w:lang w:val="zh-CN" w:eastAsia="zh-CN"/>
            </w:rPr>
          </w:pPr>
          <w:r w:rsidRPr="000B51C9">
            <w:rPr>
              <w:rFonts w:ascii="宋体" w:eastAsia="宋体" w:hAnsi="宋体"/>
              <w:color w:val="auto"/>
              <w:sz w:val="32"/>
              <w:szCs w:val="32"/>
              <w:lang w:val="zh-CN" w:eastAsia="zh-CN"/>
            </w:rPr>
            <w:t>目</w:t>
          </w:r>
          <w:r w:rsidRPr="000B51C9">
            <w:rPr>
              <w:rFonts w:ascii="宋体" w:eastAsia="宋体" w:hAnsi="宋体" w:hint="eastAsia"/>
              <w:color w:val="auto"/>
              <w:sz w:val="32"/>
              <w:szCs w:val="32"/>
              <w:lang w:val="zh-CN" w:eastAsia="zh-CN"/>
            </w:rPr>
            <w:t xml:space="preserve">   </w:t>
          </w:r>
          <w:r w:rsidRPr="000B51C9">
            <w:rPr>
              <w:rFonts w:ascii="宋体" w:eastAsia="宋体" w:hAnsi="宋体" w:cs="微软雅黑" w:hint="eastAsia"/>
              <w:color w:val="auto"/>
              <w:sz w:val="32"/>
              <w:szCs w:val="32"/>
              <w:lang w:val="zh-CN" w:eastAsia="zh-CN"/>
            </w:rPr>
            <w:t>录</w:t>
          </w:r>
        </w:p>
        <w:p w14:paraId="5CB6AB30" w14:textId="77777777" w:rsidR="00360D5B" w:rsidRPr="00360D5B" w:rsidRDefault="00360D5B" w:rsidP="00360D5B">
          <w:pPr>
            <w:rPr>
              <w:rFonts w:eastAsia="宋体"/>
              <w:lang w:val="zh-CN" w:eastAsia="zh-CN"/>
            </w:rPr>
          </w:pPr>
        </w:p>
        <w:p w14:paraId="5A97FDE7" w14:textId="49C37C40" w:rsidR="000B51C9" w:rsidRPr="00360D5B" w:rsidRDefault="000B51C9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r w:rsidRPr="000B51C9">
            <w:rPr>
              <w:rFonts w:ascii="宋体" w:eastAsia="宋体" w:hAnsi="宋体"/>
            </w:rPr>
            <w:fldChar w:fldCharType="begin"/>
          </w:r>
          <w:r w:rsidRPr="000B51C9">
            <w:rPr>
              <w:rFonts w:ascii="宋体" w:eastAsia="宋体" w:hAnsi="宋体"/>
            </w:rPr>
            <w:instrText xml:space="preserve"> TOC \o "1-3" \h \z \u </w:instrText>
          </w:r>
          <w:r w:rsidRPr="000B51C9">
            <w:rPr>
              <w:rFonts w:ascii="宋体" w:eastAsia="宋体" w:hAnsi="宋体"/>
            </w:rPr>
            <w:fldChar w:fldCharType="separate"/>
          </w:r>
          <w:hyperlink w:anchor="_Toc174116332" w:history="1">
            <w:r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第一章  耶</w:t>
            </w:r>
            <w:r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稣</w:t>
            </w:r>
            <w:r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的</w:t>
            </w:r>
            <w:r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诞</w:t>
            </w:r>
            <w:r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生和</w:t>
            </w:r>
            <w:r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婴</w:t>
            </w:r>
            <w:r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儿期</w:t>
            </w:r>
            <w:r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_Toc174116332 \h</w:instrText>
            </w:r>
            <w:r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4</w:t>
            </w:r>
            <w:r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3F47571" w14:textId="50F1E421" w:rsidR="000B51C9" w:rsidRPr="00360D5B" w:rsidRDefault="00000000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33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第二章  耶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稣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基督的早期教育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_Toc174116333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10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4A2075" w14:textId="576F325F" w:rsidR="000B51C9" w:rsidRPr="00360D5B" w:rsidRDefault="00000000" w:rsidP="000B51C9">
          <w:pPr>
            <w:pStyle w:val="TOC2"/>
            <w:tabs>
              <w:tab w:val="right" w:leader="dot" w:pos="9168"/>
            </w:tabs>
            <w:spacing w:after="0" w:line="500" w:lineRule="exact"/>
            <w:ind w:left="440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34" w:history="1"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二B、亚</w:t>
            </w:r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伯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兰</w:t>
            </w:r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和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罗</w:t>
            </w:r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得分离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_Toc174116334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12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ACBE904" w14:textId="075BF820" w:rsidR="000B51C9" w:rsidRPr="00360D5B" w:rsidRDefault="00000000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35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第三章  耶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稣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的第一次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试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探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_Toc174116335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16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BB7275B" w14:textId="4184B03C" w:rsidR="000B51C9" w:rsidRPr="00360D5B" w:rsidRDefault="00000000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36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第四章  孩童耶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稣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的安慰和洞察力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_Toc174116336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22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C6D8CED" w14:textId="6636943B" w:rsidR="000B51C9" w:rsidRPr="00360D5B" w:rsidRDefault="00000000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37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第五章  作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为</w:t>
            </w:r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孩童的主的最初或第一理性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_Toc174116337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24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C422C8" w14:textId="25B56990" w:rsidR="000B51C9" w:rsidRPr="00360D5B" w:rsidRDefault="00000000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38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第六章  人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类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的拯救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_Toc174116338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31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7745D2" w14:textId="73BA9264" w:rsidR="000B51C9" w:rsidRPr="00360D5B" w:rsidRDefault="00000000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39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第七章  “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祂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的怜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悯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是永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远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的”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_Toc174116339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34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BE6A19" w14:textId="20D2D101" w:rsidR="000B51C9" w:rsidRPr="00360D5B" w:rsidRDefault="00000000" w:rsidP="000B51C9">
          <w:pPr>
            <w:pStyle w:val="TOC2"/>
            <w:tabs>
              <w:tab w:val="right" w:leader="dot" w:pos="9168"/>
            </w:tabs>
            <w:spacing w:after="0" w:line="500" w:lineRule="exact"/>
            <w:ind w:left="440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40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七B、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罗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得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获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救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_Toc174116340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40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1F90EA3" w14:textId="35251B20" w:rsidR="000B51C9" w:rsidRPr="00360D5B" w:rsidRDefault="00000000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41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第八章  教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义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的起源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_Toc174116341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42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B3369E" w14:textId="50D504E5" w:rsidR="000B51C9" w:rsidRPr="00360D5B" w:rsidRDefault="00000000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42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第九章  神性理性的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诞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生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_Toc174116342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45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843161A" w14:textId="361F610A" w:rsidR="000B51C9" w:rsidRPr="00360D5B" w:rsidRDefault="00000000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43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第十章  主最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严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酷、最内在的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试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探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_Toc174116343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49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B3C0F4" w14:textId="18A8F32F" w:rsidR="000B51C9" w:rsidRPr="00360D5B" w:rsidRDefault="00000000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44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第十一章  耶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稣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理性的丰富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_Toc174116344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58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FE44DB" w14:textId="462DB146" w:rsidR="000B51C9" w:rsidRPr="00360D5B" w:rsidRDefault="00000000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45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第十二章  神性属世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层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的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诞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生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_Toc174116345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65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A454E8" w14:textId="4B459C8D" w:rsidR="000B51C9" w:rsidRPr="00360D5B" w:rsidRDefault="00000000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46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</w:rPr>
              <w:t>第十三章</w:t>
            </w:r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 xml:space="preserve">  </w:t>
            </w:r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</w:rPr>
              <w:t>神性理性完全得祝福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_Toc174116346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72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5A2FD6" w14:textId="65DE4711" w:rsidR="000B51C9" w:rsidRPr="00360D5B" w:rsidRDefault="00000000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47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第十四章  耶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稣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的属世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层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得荣耀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_Toc174116347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75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CE9D944" w14:textId="48F669E6" w:rsidR="000B51C9" w:rsidRPr="00360D5B" w:rsidRDefault="00000000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48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第十五章  荣耀属世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层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的方法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_Toc174116348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79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40EC35" w14:textId="0E4CC6FC" w:rsidR="000B51C9" w:rsidRPr="00360D5B" w:rsidRDefault="00000000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49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第十六章  属世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层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荣耀的初始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阶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段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_Toc174116349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84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FB27350" w14:textId="1F96056B" w:rsidR="000B51C9" w:rsidRPr="00360D5B" w:rsidRDefault="00000000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50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第十七章  属世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层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荣耀的后期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阶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段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_Toc174116350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90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BFE9789" w14:textId="051DBC47" w:rsidR="000B51C9" w:rsidRPr="00360D5B" w:rsidRDefault="00000000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51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第十八章  属世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层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荣耀的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进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一步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阶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段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_Toc174116351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93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082395" w14:textId="28637FED" w:rsidR="000B51C9" w:rsidRPr="00360D5B" w:rsidRDefault="00000000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52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第十九章  属世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层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的后期荣耀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_Toc174116352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98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49E989" w14:textId="12EE65D5" w:rsidR="000B51C9" w:rsidRPr="00360D5B" w:rsidRDefault="00000000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53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 xml:space="preserve">第二十章  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进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一步的荣耀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_Toc174116353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102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9127E0" w14:textId="52E012DE" w:rsidR="000B51C9" w:rsidRPr="00360D5B" w:rsidRDefault="00000000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54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第二十一章  主在荣耀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祂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的属世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层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中所受的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试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探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_Toc174116354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107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1B3A701" w14:textId="41AC0826" w:rsidR="000B51C9" w:rsidRPr="00360D5B" w:rsidRDefault="00000000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55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第二十二章  接近完成的属世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层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的荣耀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_Toc174116355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113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1A70AE" w14:textId="3CEE420F" w:rsidR="000B51C9" w:rsidRPr="00360D5B" w:rsidRDefault="00000000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56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第二十三章  堕落的感官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层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_Toc174116356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116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561C091" w14:textId="2A7A3F85" w:rsidR="000B51C9" w:rsidRPr="00360D5B" w:rsidRDefault="00000000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57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第二十四章  属世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层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的完全荣耀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_Toc174116357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121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2256718" w14:textId="6D414530" w:rsidR="000B51C9" w:rsidRPr="00360D5B" w:rsidRDefault="00000000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58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第二十五章  感官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层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的荣耀概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览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_Toc174116358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126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FF0FD8E" w14:textId="5FA190FC" w:rsidR="000B51C9" w:rsidRPr="00360D5B" w:rsidRDefault="00000000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59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 xml:space="preserve">第二十六章  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遗传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的感官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层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的出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卖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_Toc174116359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131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B3BF18C" w14:textId="4F63A4B4" w:rsidR="000B51C9" w:rsidRPr="00360D5B" w:rsidRDefault="00000000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60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 xml:space="preserve">第二十七章  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遗传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的感官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层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中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对统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治的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爱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_Toc174116360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134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AE7435" w14:textId="21F2E255" w:rsidR="000B51C9" w:rsidRPr="00360D5B" w:rsidRDefault="00000000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61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第二十八章  感官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层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中的早期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试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探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_Toc174116361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138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ACE1E8" w14:textId="5525E172" w:rsidR="000B51C9" w:rsidRPr="00360D5B" w:rsidRDefault="00000000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62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 xml:space="preserve">第二十九章  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对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耶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稣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的感官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层试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探的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设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置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_Toc174116362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143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3635428" w14:textId="1B83DAA9" w:rsidR="000B51C9" w:rsidRPr="00360D5B" w:rsidRDefault="00000000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63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第三十章  感官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层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荣耀的步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骤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_Toc174116363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148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A031F5" w14:textId="38CA2D1C" w:rsidR="000B51C9" w:rsidRPr="00360D5B" w:rsidRDefault="00000000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64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第三十一章  感官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层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的神性改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变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_Toc174116364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154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A98361" w14:textId="65A96E00" w:rsidR="000B51C9" w:rsidRPr="00360D5B" w:rsidRDefault="00000000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65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第三十二章  感官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层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的新意愿和理解力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_Toc174116365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159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2221859" w14:textId="546A58D3" w:rsidR="000B51C9" w:rsidRPr="00360D5B" w:rsidRDefault="00000000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66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第三十三章  感官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层对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新秩序的反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应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_Toc174116366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163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0CEEC3" w14:textId="07465B2C" w:rsidR="000B51C9" w:rsidRPr="00360D5B" w:rsidRDefault="00000000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67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第三十四章  “新”真理来到属天之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爱这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里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_Toc174116367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169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30A646" w14:textId="5B55EB09" w:rsidR="000B51C9" w:rsidRPr="00360D5B" w:rsidRDefault="00000000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68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第三十五章  属灵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偷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窃的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试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探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_Toc174116368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174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67B9CD" w14:textId="091B5BAB" w:rsidR="000B51C9" w:rsidRPr="00360D5B" w:rsidRDefault="00000000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69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第三十六章  被揭示的属天之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爱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_Toc174116369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182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4FB64D" w14:textId="67D184D1" w:rsidR="000B51C9" w:rsidRPr="00360D5B" w:rsidRDefault="00000000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70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第三十七章  属天之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爱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与仁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爱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的重新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结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合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_Toc174116370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187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0119718" w14:textId="3C6330A0" w:rsidR="000B51C9" w:rsidRPr="00360D5B" w:rsidRDefault="00000000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71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第三十八章  感官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层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的重生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_Toc174116371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193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DE3582" w14:textId="63F8A39B" w:rsidR="000B51C9" w:rsidRPr="00360D5B" w:rsidRDefault="00000000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72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第三十九章  感官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层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的新理解力和意愿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_Toc174116372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201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0B78223" w14:textId="01A2D537" w:rsidR="000B51C9" w:rsidRPr="00360D5B" w:rsidRDefault="00000000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73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第四十章  回</w:t>
            </w:r>
            <w:r w:rsidR="000B51C9" w:rsidRPr="00360D5B">
              <w:rPr>
                <w:rStyle w:val="aff9"/>
                <w:rFonts w:ascii="宋体" w:eastAsia="宋体" w:hAnsi="宋体" w:cs="微软雅黑" w:hint="eastAsia"/>
                <w:noProof/>
                <w:color w:val="auto"/>
                <w:sz w:val="28"/>
                <w:szCs w:val="28"/>
                <w:lang w:eastAsia="zh-CN"/>
              </w:rPr>
              <w:t>顾</w:t>
            </w:r>
            <w:r w:rsidR="000B51C9" w:rsidRPr="00360D5B">
              <w:rPr>
                <w:rStyle w:val="aff9"/>
                <w:rFonts w:ascii="宋体" w:eastAsia="宋体" w:hAnsi="宋体" w:cs="MS Mincho" w:hint="eastAsia"/>
                <w:noProof/>
                <w:color w:val="auto"/>
                <w:sz w:val="28"/>
                <w:szCs w:val="28"/>
                <w:lang w:eastAsia="zh-CN"/>
              </w:rPr>
              <w:t>荣耀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_Toc174116373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207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083E40" w14:textId="7AD90A4F" w:rsidR="000B51C9" w:rsidRPr="00360D5B" w:rsidRDefault="00000000" w:rsidP="000B51C9">
          <w:pPr>
            <w:pStyle w:val="TOC1"/>
            <w:tabs>
              <w:tab w:val="right" w:leader="dot" w:pos="9168"/>
            </w:tabs>
            <w:spacing w:after="0" w:line="500" w:lineRule="exact"/>
            <w:rPr>
              <w:rFonts w:ascii="宋体" w:eastAsia="宋体" w:hAnsi="宋体" w:hint="eastAsia"/>
              <w:noProof/>
              <w:sz w:val="28"/>
              <w:szCs w:val="28"/>
            </w:rPr>
          </w:pPr>
          <w:hyperlink w:anchor="_Toc174116374" w:history="1">
            <w:r w:rsidR="000B51C9" w:rsidRPr="00360D5B">
              <w:rPr>
                <w:rStyle w:val="aff9"/>
                <w:rFonts w:ascii="宋体" w:eastAsia="宋体" w:hAnsi="宋体" w:hint="eastAsia"/>
                <w:noProof/>
                <w:color w:val="auto"/>
                <w:sz w:val="28"/>
                <w:szCs w:val="28"/>
                <w:lang w:eastAsia="zh-CN"/>
              </w:rPr>
              <w:t>第四十一章  痛苦，和解，荣耀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ab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begin"/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>PAGEREF _Toc174116374 \h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instrText xml:space="preserve"> </w:instrTex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separate"/>
            </w:r>
            <w:r w:rsidR="00263CE9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t>216</w:t>
            </w:r>
            <w:r w:rsidR="000B51C9" w:rsidRPr="00360D5B">
              <w:rPr>
                <w:rFonts w:ascii="宋体" w:eastAsia="宋体" w:hAnsi="宋体"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48E64E" w14:textId="77777777" w:rsidR="000B51C9" w:rsidRPr="000B51C9" w:rsidRDefault="000B51C9" w:rsidP="000B51C9">
          <w:pPr>
            <w:spacing w:after="0" w:line="500" w:lineRule="exact"/>
          </w:pPr>
          <w:r w:rsidRPr="000B51C9">
            <w:rPr>
              <w:rFonts w:ascii="宋体" w:eastAsia="宋体" w:hAnsi="宋体"/>
              <w:lang w:val="zh-CN"/>
            </w:rPr>
            <w:fldChar w:fldCharType="end"/>
          </w:r>
        </w:p>
      </w:sdtContent>
    </w:sdt>
    <w:p w14:paraId="75B81BFE" w14:textId="77777777" w:rsidR="00A07BF9" w:rsidRPr="000B51C9" w:rsidRDefault="00A07BF9" w:rsidP="00A07BF9">
      <w:pPr>
        <w:spacing w:after="0" w:line="360" w:lineRule="auto"/>
        <w:jc w:val="center"/>
        <w:rPr>
          <w:rFonts w:ascii="楷体" w:eastAsia="楷体" w:hAnsi="楷体" w:hint="eastAsia"/>
          <w:sz w:val="44"/>
          <w:szCs w:val="44"/>
          <w:lang w:eastAsia="zh-CN"/>
        </w:rPr>
      </w:pPr>
    </w:p>
    <w:p w14:paraId="3316E16D" w14:textId="77777777" w:rsidR="00A07BF9" w:rsidRPr="000B51C9" w:rsidRDefault="00A07BF9">
      <w:pPr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br w:type="page"/>
      </w:r>
    </w:p>
    <w:p w14:paraId="0FD2D9B5" w14:textId="77777777" w:rsidR="00A07BF9" w:rsidRPr="000B51C9" w:rsidRDefault="00A07BF9" w:rsidP="00A07BF9">
      <w:pPr>
        <w:pStyle w:val="1"/>
        <w:jc w:val="center"/>
        <w:rPr>
          <w:color w:val="auto"/>
          <w:lang w:eastAsia="zh-CN"/>
        </w:rPr>
      </w:pPr>
      <w:bookmarkStart w:id="0" w:name="_Toc174116332"/>
      <w:r w:rsidRPr="000B51C9">
        <w:rPr>
          <w:rFonts w:hint="eastAsia"/>
          <w:color w:val="auto"/>
          <w:lang w:eastAsia="zh-CN"/>
        </w:rPr>
        <w:lastRenderedPageBreak/>
        <w:t>第一章</w:t>
      </w:r>
      <w:r w:rsidRPr="000B51C9">
        <w:rPr>
          <w:rFonts w:hint="eastAsia"/>
          <w:color w:val="auto"/>
          <w:lang w:eastAsia="zh-CN"/>
        </w:rPr>
        <w:t xml:space="preserve">  </w:t>
      </w:r>
      <w:r w:rsidRPr="000B51C9">
        <w:rPr>
          <w:rFonts w:hint="eastAsia"/>
          <w:color w:val="auto"/>
          <w:lang w:eastAsia="zh-CN"/>
        </w:rPr>
        <w:t>耶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稣</w:t>
      </w:r>
      <w:r w:rsidRPr="000B51C9">
        <w:rPr>
          <w:rFonts w:cs="MS Mincho" w:hint="eastAsia"/>
          <w:color w:val="auto"/>
          <w:lang w:eastAsia="zh-CN"/>
        </w:rPr>
        <w:t>的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诞</w:t>
      </w:r>
      <w:r w:rsidRPr="000B51C9">
        <w:rPr>
          <w:rFonts w:cs="MS Mincho" w:hint="eastAsia"/>
          <w:color w:val="auto"/>
          <w:lang w:eastAsia="zh-CN"/>
        </w:rPr>
        <w:t>生和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婴</w:t>
      </w:r>
      <w:r w:rsidRPr="000B51C9">
        <w:rPr>
          <w:rFonts w:cs="MS Mincho" w:hint="eastAsia"/>
          <w:color w:val="auto"/>
          <w:lang w:eastAsia="zh-CN"/>
        </w:rPr>
        <w:t>儿期</w:t>
      </w:r>
      <w:bookmarkEnd w:id="0"/>
    </w:p>
    <w:p w14:paraId="26F6B6B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呼召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</w:p>
    <w:p w14:paraId="61CB782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12:1-7</w:t>
      </w:r>
    </w:p>
    <w:p w14:paraId="55CD071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吩咐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离开哈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59613E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着他的妻子和家人去迦南。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985C21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又向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兰显现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把迦南地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赐给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他的后裔。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B73789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筑了一座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7E543D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阅读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史威登堡的《属天的奥秘》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12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章，会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一个新世界，因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人仿佛因着一个神迹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，若从内在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的生活就是主的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儿期、童年期和青年期的故事。下列族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，即以撒、雅各和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瑟的生活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在世上的后期生活。它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揭示了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的成年状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或心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，直到最后的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死在十字架上和复活的荣耀。</w:t>
      </w:r>
    </w:p>
    <w:p w14:paraId="51678D8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兰显现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，并把他从哈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呼召出来，“往我要指示你或使你看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的地去”代表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的第一个心理意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12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0CAE584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华对亚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，你要离开你的地、出生地、父家，往我要指示你或使你看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的地去。我要使你成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一个大民族。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就照着耶和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吩咐他的去了。他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都往迦南地去，就到了迦南地。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12:1-5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</w:p>
    <w:p w14:paraId="177C7D0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”直接象征或代表在此作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一个新生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儿的主耶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个孩子是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是地球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史上独一无二的人。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，就是“使天下垂，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篇</w:t>
      </w:r>
      <w:r w:rsidRPr="000B51C9">
        <w:rPr>
          <w:rFonts w:ascii="仿宋" w:eastAsia="仿宋" w:hAnsi="仿宋"/>
          <w:sz w:val="30"/>
          <w:szCs w:val="30"/>
          <w:lang w:eastAsia="zh-CN"/>
        </w:rPr>
        <w:t>18:9)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，从童女母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出生的那一位。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个孩子的灵魂是神性，因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它是耶和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自己。但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所取的身体是有限的，是人身。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因是来自父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的神性和来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自母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的人身而是独一无二的。心智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在灵魂与身体之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，受两者影响。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个孩子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有什么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的心智呢？作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出生在伯利恒的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槽里的一个小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外表和其它任何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真、无助，需要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内在是一个神奇的孩子。加百列向牧羊人宣告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生，天上的万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唱。他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降生在世上，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来拯救人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，受苦受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的人民。</w:t>
      </w:r>
    </w:p>
    <w:p w14:paraId="1DD506A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在神的圣言或圣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故事中，任何地方或城市都代表或“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”于一种心智状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，或情感和思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出生在犹太的伯利恒。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何耶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小小的犹太村庄？史威登堡的著作回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：主之所以出生在伯利恒，而不是其它地方，是因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唯独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生来是属灵</w:t>
      </w:r>
      <w:r w:rsidRPr="000B51C9">
        <w:rPr>
          <w:rFonts w:ascii="仿宋" w:eastAsia="仿宋" w:hAnsi="仿宋"/>
          <w:sz w:val="30"/>
          <w:szCs w:val="30"/>
          <w:lang w:eastAsia="zh-CN"/>
        </w:rPr>
        <w:t>-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属天人，其他所有人生来都是属世的，具有通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从主重生要么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得属天，要么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得属灵的能力</w:t>
      </w:r>
      <w:r w:rsidRPr="000B51C9">
        <w:rPr>
          <w:rFonts w:ascii="仿宋" w:eastAsia="仿宋" w:hAnsi="仿宋"/>
          <w:sz w:val="30"/>
          <w:szCs w:val="30"/>
          <w:lang w:eastAsia="zh-CN"/>
        </w:rPr>
        <w:t>(AC 4594)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。“属灵”是指与灵有关的事物，尤其是真理的品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。“属天”是指灵的甚至更深、更属天堂的方面，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些方面与良善和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有关。我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人生来是属世的，意思是我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首先关心的是世俗和物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事物。我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不得不学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实现对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灵的事物的理解。另一方面，主生来是“属灵</w:t>
      </w:r>
      <w:r w:rsidRPr="000B51C9">
        <w:rPr>
          <w:rFonts w:ascii="仿宋" w:eastAsia="仿宋" w:hAnsi="仿宋"/>
          <w:sz w:val="30"/>
          <w:szCs w:val="30"/>
          <w:lang w:eastAsia="zh-CN"/>
        </w:rPr>
        <w:t>-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属天人”，“伯利恒”象征心智的一种属灵</w:t>
      </w:r>
      <w:r w:rsidRPr="000B51C9">
        <w:rPr>
          <w:rFonts w:ascii="仿宋" w:eastAsia="仿宋" w:hAnsi="仿宋"/>
          <w:sz w:val="30"/>
          <w:szCs w:val="30"/>
          <w:lang w:eastAsia="zh-CN"/>
        </w:rPr>
        <w:t>-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属天的状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。“属灵</w:t>
      </w:r>
      <w:r w:rsidRPr="000B51C9">
        <w:rPr>
          <w:rFonts w:ascii="仿宋" w:eastAsia="仿宋" w:hAnsi="仿宋"/>
          <w:sz w:val="30"/>
          <w:szCs w:val="30"/>
          <w:lang w:eastAsia="zh-CN"/>
        </w:rPr>
        <w:t>-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属天”描述了一种体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验爱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的天堂品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、被蒙光照的理解力触摸的能力。就其内在心智而言，耶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生来就具有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拯救人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是属天的</w:t>
      </w:r>
      <w:r w:rsidRPr="000B51C9">
        <w:rPr>
          <w:rFonts w:ascii="仿宋" w:eastAsia="仿宋" w:hAnsi="仿宋"/>
          <w:sz w:val="30"/>
          <w:szCs w:val="30"/>
          <w:lang w:eastAsia="zh-CN"/>
        </w:rPr>
        <w:t>(AC 2034, 2077, 1434)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一起到来的，是一种感知真理的属灵的与生俱来和直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的能力。生来属灵</w:t>
      </w:r>
      <w:r w:rsidRPr="000B51C9">
        <w:rPr>
          <w:rFonts w:ascii="仿宋" w:eastAsia="仿宋" w:hAnsi="仿宋"/>
          <w:sz w:val="30"/>
          <w:szCs w:val="30"/>
          <w:lang w:eastAsia="zh-CN"/>
        </w:rPr>
        <w:t>-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属天是唯独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赋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基督的天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赋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生来就具有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救我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如何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做的感知敞开。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属灵</w:t>
      </w:r>
      <w:r w:rsidRPr="000B51C9">
        <w:rPr>
          <w:rFonts w:ascii="仿宋" w:eastAsia="仿宋" w:hAnsi="仿宋"/>
          <w:sz w:val="30"/>
          <w:szCs w:val="30"/>
          <w:lang w:eastAsia="zh-CN"/>
        </w:rPr>
        <w:t>-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属天的品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来自何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？圣言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106C11D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使天下垂，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篇</w:t>
      </w:r>
      <w:r w:rsidRPr="000B51C9">
        <w:rPr>
          <w:rFonts w:ascii="仿宋" w:eastAsia="仿宋" w:hAnsi="仿宋"/>
          <w:sz w:val="30"/>
          <w:szCs w:val="30"/>
          <w:lang w:eastAsia="zh-CN"/>
        </w:rPr>
        <w:t>18:9)</w:t>
      </w:r>
    </w:p>
    <w:p w14:paraId="1CF596F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也就是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的灵魂将最高天堂天使的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和智慧植入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儿的心智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 6371)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。就其心智的内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而言，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生来就如天使一般。</w:t>
      </w:r>
    </w:p>
    <w:p w14:paraId="14AE23A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种属灵</w:t>
      </w:r>
      <w:r w:rsidRPr="000B51C9">
        <w:rPr>
          <w:rFonts w:ascii="仿宋" w:eastAsia="仿宋" w:hAnsi="仿宋"/>
          <w:sz w:val="30"/>
          <w:szCs w:val="30"/>
          <w:lang w:eastAsia="zh-CN"/>
        </w:rPr>
        <w:t>-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属天的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福来自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的灵魂；但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福却深深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藏在里面。随着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大，与地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并征服它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到它的能力和深度。在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的大多数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在被称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的“人身本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”的那个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面，人身本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的属灵</w:t>
      </w:r>
      <w:r w:rsidRPr="000B51C9">
        <w:rPr>
          <w:rFonts w:ascii="仿宋" w:eastAsia="仿宋" w:hAnsi="仿宋"/>
          <w:sz w:val="30"/>
          <w:szCs w:val="30"/>
          <w:lang w:eastAsia="zh-CN"/>
        </w:rPr>
        <w:t>-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属天的性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7799A86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面直达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渐渐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人身本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拯救人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，成熟、加深，并越来越接近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拯救灵魂的神性之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渴望与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的灵魂，就是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的父合一。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方面被天使提升，因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属天国度在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里面。但在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有限的人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的人身部分上，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不得不与朝向地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欲望的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向正是我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有限的人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与之斗争的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是个生来就具有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的孩子。随着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伯拉罕生活的完整故事展开，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会揭示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是如何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展的。</w:t>
      </w:r>
    </w:p>
    <w:p w14:paraId="5CDEA49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的第一个意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不同于其他孩子的。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其它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第一个意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是一种感官印象，或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或被喂养的印象，与被引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真意愿息息相关。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的第一个意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正生活在用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的身体感受事物的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在有一个呼召来了，即：离开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低事物，上升到天堂之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高心智正在敦促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儿上升到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本身，甚至上升到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一点由耶和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呼召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，叫他离开哈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，往迦南去来代表，即离开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低事物，上升到天堂之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呼召几乎是无法理解的</w:t>
      </w:r>
      <w:r w:rsidRPr="000B51C9">
        <w:rPr>
          <w:rFonts w:ascii="仿宋" w:eastAsia="仿宋" w:hAnsi="仿宋"/>
          <w:sz w:val="30"/>
          <w:szCs w:val="30"/>
          <w:lang w:eastAsia="zh-CN"/>
        </w:rPr>
        <w:t>(AC 1414)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。一个小小的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儿能感受到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的渴望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？只有当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的灵魂是神性，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儿心智就像天使的心智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才有可能。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种呼召象征呼召耶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、催促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向上的一种内在声音。</w:t>
      </w:r>
    </w:p>
    <w:p w14:paraId="645C92E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生的故事中，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一点可由割礼和孩子取名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”来象征。割礼代表除去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欲</w:t>
      </w:r>
      <w:r w:rsidRPr="000B51C9">
        <w:rPr>
          <w:rFonts w:ascii="仿宋" w:eastAsia="仿宋" w:hAnsi="仿宋"/>
          <w:sz w:val="30"/>
          <w:szCs w:val="30"/>
          <w:lang w:eastAsia="zh-CN"/>
        </w:rPr>
        <w:t>(AC 2039)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和重生或再生的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，割礼代表离开肉体或身体事物，上升到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本身，甚至上升到神性本身的一种神性呼召。最深的是，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神性的一种呼召。耶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的割礼以希望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搅动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众天堂；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，即：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的救世主，拯救者，要将人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从极度堕落的状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中拯救出来。</w:t>
      </w:r>
    </w:p>
    <w:p w14:paraId="4E7CE9F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的呼召，离开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低的身体事物，往属天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本身去。我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12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到：他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到了迦南地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12:5)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代表耶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的属天事物”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1438)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。迦南代表天堂，也代表作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万物起源的神性。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正在仰望神性之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29292D4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的属天事物是生命至内在的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匙。每个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儿都被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的属天状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儿生活在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的花园中，在那里，生命中最美好的事物在没有涉及知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的情况下被植入。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些就是被称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“余剩”的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的整个生命中，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和平安的感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，“仍然”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藏在我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些“余剩”受到保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生活中的不同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里面被天使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醒。余剩使我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能成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真正的人，成年后避开邪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并得救。来自主的天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赋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，以及我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与天堂的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联结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都会回到我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甚至没有意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候。表示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的“余剩”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词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尤其可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于《属天的奥秘》的早期章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节</w:t>
      </w:r>
      <w:r w:rsidRPr="000B51C9">
        <w:rPr>
          <w:rFonts w:ascii="仿宋" w:eastAsia="仿宋" w:hAnsi="仿宋"/>
          <w:sz w:val="30"/>
          <w:szCs w:val="30"/>
          <w:lang w:eastAsia="zh-CN"/>
        </w:rPr>
        <w:t>(A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C 8, 1906, 1555等)。</w:t>
      </w:r>
    </w:p>
    <w:p w14:paraId="2BBA061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儿的主也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入心智的属天状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具有独特的品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。和与其它所有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儿同在的属天天使一起，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有神性灵魂本身，因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属天的种子就在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赋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和神性的保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。想象一下，在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些最初状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下，地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何等渴望攻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毁祂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。但它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不能。它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甚至不能靠近，因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神性灵魂保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护祂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1A891E7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早期的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向是沉寂的，但它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存在于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得的外在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中。按照神性秩序，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如此，因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主降生在地上，是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需要接近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一点由“那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，迦南人在那地”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1444)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来代表。</w:t>
      </w:r>
    </w:p>
    <w:p w14:paraId="1961865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兰显现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……他在那里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筑了一座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坛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12:7)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。从耶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一生的整个目的来看，耶和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会向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祂显现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 1445)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所筑的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，是耶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的最初敬拜。</w:t>
      </w:r>
    </w:p>
    <w:p w14:paraId="4D6C187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是多么令人敬畏的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啊。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的灵魂，就是耶和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，一切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造的神，向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祂显现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烈的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并敬拜的反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这显现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很可能是通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天使，但灵魂，就是神性之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天使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耀。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个异象不是耶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智力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问题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，而是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稚嫩的心所看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并感知到的异象</w:t>
      </w:r>
      <w:r w:rsidRPr="000B51C9">
        <w:rPr>
          <w:rFonts w:ascii="仿宋" w:eastAsia="仿宋" w:hAnsi="仿宋"/>
          <w:sz w:val="30"/>
          <w:szCs w:val="30"/>
          <w:lang w:eastAsia="zh-CN"/>
        </w:rPr>
        <w:t>(AC 1464)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46F36B0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个异象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在第四十天出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在耶路撒冷圣殿的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个圣殿是耶和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的一个象征。把耶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到圣殿，就是耶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的灵魂，就是耶和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面前的画面。那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瑟所献的祭堪比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上的敬拜。</w:t>
      </w:r>
    </w:p>
    <w:p w14:paraId="035E485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每个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儿都会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兰显现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的一种状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儿的感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上可以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一起到来，以形成第一个清晰、有意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的概念。在大多数情况下，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将是一个喂食和滋养新生儿的母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的概念。最高的属天情感集中在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取代了神。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深深打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儿，形成将来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主自己的概念和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生命中最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有力的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刻之一，尽管它是秘密和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藏的，它的重要性怎么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都不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分。呼召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中找到了它在每个人里面的完成。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的呼召和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是非常清晰的，因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为对祂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，正是耶和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神自己在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是独一无二的。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的神性使命所作的准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530AB036" w14:textId="77777777" w:rsidR="00A07BF9" w:rsidRPr="000B51C9" w:rsidRDefault="00A07BF9">
      <w:pPr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br w:type="page"/>
      </w:r>
    </w:p>
    <w:p w14:paraId="5C16E9B2" w14:textId="77777777" w:rsidR="00A07BF9" w:rsidRPr="000B51C9" w:rsidRDefault="00A07BF9" w:rsidP="00A07BF9">
      <w:pPr>
        <w:pStyle w:val="1"/>
        <w:jc w:val="center"/>
        <w:rPr>
          <w:color w:val="auto"/>
          <w:lang w:eastAsia="zh-CN"/>
        </w:rPr>
      </w:pPr>
      <w:bookmarkStart w:id="1" w:name="_Toc174116333"/>
      <w:r w:rsidRPr="000B51C9">
        <w:rPr>
          <w:rFonts w:hint="eastAsia"/>
          <w:color w:val="auto"/>
          <w:lang w:eastAsia="zh-CN"/>
        </w:rPr>
        <w:lastRenderedPageBreak/>
        <w:t>第二章</w:t>
      </w:r>
      <w:r w:rsidRPr="000B51C9">
        <w:rPr>
          <w:rFonts w:hint="eastAsia"/>
          <w:color w:val="auto"/>
          <w:lang w:eastAsia="zh-CN"/>
        </w:rPr>
        <w:t xml:space="preserve">  </w:t>
      </w:r>
      <w:r w:rsidRPr="000B51C9">
        <w:rPr>
          <w:rFonts w:hint="eastAsia"/>
          <w:color w:val="auto"/>
          <w:lang w:eastAsia="zh-CN"/>
        </w:rPr>
        <w:t>耶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稣</w:t>
      </w:r>
      <w:r w:rsidRPr="000B51C9">
        <w:rPr>
          <w:rFonts w:cs="MS Mincho" w:hint="eastAsia"/>
          <w:color w:val="auto"/>
          <w:lang w:eastAsia="zh-CN"/>
        </w:rPr>
        <w:t>基督的早期教育</w:t>
      </w:r>
      <w:bookmarkEnd w:id="1"/>
    </w:p>
    <w:p w14:paraId="761048F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的行程</w:t>
      </w:r>
    </w:p>
    <w:p w14:paraId="69CB72B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12:8-20</w:t>
      </w:r>
    </w:p>
    <w:p w14:paraId="3CFC814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和家人前往伯特利。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DF7DCA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然后他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再往南走。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8D9C3E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后来，由于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荒，他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去了埃及。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53DFDD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离开迦南的示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，往伯特利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的山去。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些山代表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一步的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，以及来自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的光。然后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前往“南方”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12:9)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。南方代表一种智慧的状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在主在自己里面开始走向智慧，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最初生活中是第一次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 1457)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要学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，然后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入智慧，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将是一生的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640EBE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故事表明，耶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在圣殿被献上后，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一起回到伯利恒，在那里找到可以居住的家。在那里，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方的智者来找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“就俯伏拜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，揭开宝盒，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献上礼物：黄金、乳香、没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太福音</w:t>
      </w:r>
      <w:r w:rsidRPr="000B51C9">
        <w:rPr>
          <w:rFonts w:ascii="仿宋" w:eastAsia="仿宋" w:hAnsi="仿宋"/>
          <w:sz w:val="30"/>
          <w:szCs w:val="30"/>
          <w:lang w:eastAsia="zh-CN"/>
        </w:rPr>
        <w:t>2:11)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些礼物代表他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、信和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服。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3A747A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智者是古教会最后一批人，他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个孩子是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。在放下礼物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卑和崇拜来表达敬畏。他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候是特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合适的，因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儿的主才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刚刚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开始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的智慧之旅。智者来到孩子面前，堪比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往“南方”去。</w:t>
      </w:r>
    </w:p>
    <w:p w14:paraId="73757F4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智者离开后，主的天使“在梦中向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，起来，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着小孩子同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逃到埃及，在那里等我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太福音</w:t>
      </w:r>
      <w:r w:rsidRPr="000B51C9">
        <w:rPr>
          <w:rFonts w:ascii="仿宋" w:eastAsia="仿宋" w:hAnsi="仿宋"/>
          <w:sz w:val="30"/>
          <w:szCs w:val="30"/>
          <w:lang w:eastAsia="zh-CN"/>
        </w:rPr>
        <w:t>2:13)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也如此下到埃及：</w:t>
      </w:r>
    </w:p>
    <w:p w14:paraId="7D9FBE7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那地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荒。因那地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重，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就下埃及去，要寄居在那里。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12: 10) </w:t>
      </w:r>
    </w:p>
    <w:p w14:paraId="745BFEE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对婴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荒是缺乏知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，或缺乏清晰的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知是与内在或属灵事物有关的知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公开受到希律王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怒的威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怒表达了地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敌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84ECBF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和内在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知的极度渴望状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的灵魂和天使般的心智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大的影响力，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儿尽管幼小，却已准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好学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的早熟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远远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世上任何天才儿童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 1464)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1F4B4A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种卓越的天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赋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没有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傲自大。相反，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本身，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胜过爱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自己。因此，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认识祂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，一个具有无私的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，却又具有无与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比的天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赋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的存在，是多么令人感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啊。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瑟深深地被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和影响，就像所有体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的父母被他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真气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和影响一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CL 395)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真本身。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3C33B4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下埃及去，在那里“寄居”，代表主接受教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，并从神的圣言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圣言存在于旧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和更古老的圣言，以及其它古代知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中，包括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藏在自然界本身中的象征。因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埃及象征知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知。孩童耶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只愿意从圣言学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圣言向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打开，直到它的最高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，就是耶和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所在的地方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 1461)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3C670C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当主开始接受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很幼小。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的特殊天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赋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在地上的目的使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一切成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可能。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孩来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，以我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做梦都想不到的方式开始从旧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，必是何等奇妙啊。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的灵魂将向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揭开多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藏着属灵原因和属世物体意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”中学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是在很久以前的黄金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代，地上的第一批人所用的古老知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，甚至如今天使也以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种方式学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</w:t>
      </w:r>
      <w:r w:rsidRPr="000B51C9">
        <w:rPr>
          <w:rFonts w:ascii="仿宋" w:eastAsia="仿宋" w:hAnsi="仿宋"/>
          <w:sz w:val="30"/>
          <w:szCs w:val="30"/>
          <w:lang w:eastAsia="zh-CN"/>
        </w:rPr>
        <w:t>(AC 1805-1808)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EE2706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不知道孩童耶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如何以一种外在方式来学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没有被告知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如何被教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导阅读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知道，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只从神的圣言学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了可以更有效地去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–以便充分告知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拯救人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炽热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。然而，与此同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只是个孩子，有一些其他孩子的局限性。</w:t>
      </w:r>
    </w:p>
    <w:p w14:paraId="5FFE993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示出的一个局限是，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几乎被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正在学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的奇妙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知和知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迷住了</w:t>
      </w:r>
      <w:r w:rsidRPr="000B51C9">
        <w:rPr>
          <w:rFonts w:ascii="仿宋" w:eastAsia="仿宋" w:hAnsi="仿宋"/>
          <w:sz w:val="30"/>
          <w:szCs w:val="30"/>
          <w:lang w:eastAsia="zh-CN"/>
        </w:rPr>
        <w:t>(AC 1495)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祂热爱这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些概念，因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们给祂带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来异象和喜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。有一段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了提升其他人。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种情况是按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灵魂的旨意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生的，好叫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非常快速地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切学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奇妙的知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。但后来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超越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仅仅为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热爱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位于更高的快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他人而学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不是目的本身，只是出于真正的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善待他人的一种手段。主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在从心里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并感知到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548107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因失去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粹知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趣而感到“悲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”。然而，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做出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牲，反而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入一种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他人最深的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的更高、更快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/>
          <w:sz w:val="30"/>
          <w:szCs w:val="30"/>
          <w:lang w:eastAsia="zh-CN"/>
        </w:rPr>
        <w:t>(AC 1492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，也可参看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 1462:6)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8ABB3DC" w14:textId="77777777" w:rsidR="00A07BF9" w:rsidRPr="000B51C9" w:rsidRDefault="00A07BF9" w:rsidP="00A07BF9">
      <w:pPr>
        <w:pStyle w:val="21"/>
        <w:jc w:val="center"/>
        <w:rPr>
          <w:color w:val="auto"/>
          <w:lang w:eastAsia="zh-CN"/>
        </w:rPr>
      </w:pPr>
      <w:bookmarkStart w:id="2" w:name="_Toc174116334"/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二B、亚</w:t>
      </w:r>
      <w:r w:rsidRPr="000B51C9">
        <w:rPr>
          <w:rFonts w:hint="eastAsia"/>
          <w:color w:val="auto"/>
          <w:lang w:eastAsia="zh-CN"/>
        </w:rPr>
        <w:t>伯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兰</w:t>
      </w:r>
      <w:r w:rsidRPr="000B51C9">
        <w:rPr>
          <w:rFonts w:hint="eastAsia"/>
          <w:color w:val="auto"/>
          <w:lang w:eastAsia="zh-CN"/>
        </w:rPr>
        <w:t>和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罗</w:t>
      </w:r>
      <w:r w:rsidRPr="000B51C9">
        <w:rPr>
          <w:rFonts w:hint="eastAsia"/>
          <w:color w:val="auto"/>
          <w:lang w:eastAsia="zh-CN"/>
        </w:rPr>
        <w:t>得分离</w:t>
      </w:r>
      <w:bookmarkEnd w:id="2"/>
    </w:p>
    <w:p w14:paraId="6E2005F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13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</w:p>
    <w:p w14:paraId="5D90D4A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后，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和他的家人回到迦南。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83BE0D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的牧人和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的侄子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得的牧人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那地相争。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C2E6D5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得一离开，耶和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就把那地指示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把那地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赐给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他和他的后裔。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C2510B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解后，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和他全家从埃及上去，回到迦南地。同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，希律死后，孩童耶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离开埃及，回到迦南。圣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学者估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岁时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出埃及。他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以希律死亡、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位的大概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不知道主特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别专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注于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得埃及所代表的知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实际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束。人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认为祂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龄远远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，但我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是根据我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程的有限概念来判断的。当然，主作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孩子在拿撒勒的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候仍在学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，但此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次是在属天或至内在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面，而不是埃及所象征的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面。</w:t>
      </w:r>
    </w:p>
    <w:p w14:paraId="24FE6D0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拿撒勒的一个少年，主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了天堂的状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。《属天的奥秘》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回到迦南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描述的是童年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期存在的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的外在人的状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它首先被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赋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或事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知–它如何从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些越来越走向与内在的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</w:t>
      </w:r>
      <w:r w:rsidRPr="000B51C9">
        <w:rPr>
          <w:rFonts w:ascii="仿宋" w:eastAsia="仿宋" w:hAnsi="仿宋"/>
          <w:sz w:val="30"/>
          <w:szCs w:val="30"/>
          <w:lang w:eastAsia="zh-CN"/>
        </w:rPr>
        <w:t>(AC 1536)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。“外在人”是主作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一个男孩的意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；“内在”是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的灵魂，就是耶和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–一切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造的神。随着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在少年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期越来越接近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的神性灵魂，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离开埃及，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入“天堂之光”–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的光。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一点由“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上去……，向南方”来代表，“南方”象征天堂之光。</w:t>
      </w:r>
    </w:p>
    <w:p w14:paraId="4FAA9D9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尽管主越来越接近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的灵魂，但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多方面仍只是个孩子，“世俗事物”与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同在</w:t>
      </w:r>
      <w:r w:rsidRPr="000B51C9">
        <w:rPr>
          <w:rFonts w:ascii="仿宋" w:eastAsia="仿宋" w:hAnsi="仿宋"/>
          <w:sz w:val="30"/>
          <w:szCs w:val="30"/>
          <w:lang w:eastAsia="zh-CN"/>
        </w:rPr>
        <w:t>(AC 1557)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些不是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主从来没有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，但它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是世俗的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趣。我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可以想象那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是拿撒勒的一个小男孩，外表和其他男孩一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，但充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温柔的属天之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/>
          <w:sz w:val="30"/>
          <w:szCs w:val="30"/>
          <w:lang w:eastAsia="zh-CN"/>
        </w:rPr>
        <w:t>(AC 1545)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，并有独特的力量和感知。</w:t>
      </w:r>
    </w:p>
    <w:p w14:paraId="5F6D363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的牧人和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得的牧人起了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争”，并且“当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迦南人与比利洗人住在那地”代表存在于耶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承来的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</w:t>
      </w:r>
      <w:r w:rsidRPr="000B51C9">
        <w:rPr>
          <w:rFonts w:ascii="仿宋" w:eastAsia="仿宋" w:hAnsi="仿宋"/>
          <w:sz w:val="30"/>
          <w:szCs w:val="30"/>
          <w:lang w:eastAsia="zh-CN"/>
        </w:rPr>
        <w:t>(AC 1573:3)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和征服地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，主需要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经历试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探，地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可以通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过祂遗传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向接近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向是通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从一个有限的人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出生而取得的。</w:t>
      </w:r>
    </w:p>
    <w:p w14:paraId="7BC7012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得象征耶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的外在意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或感官意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 1541)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，也就是来自其身体感官的意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程的早期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很年幼。“牧人”或牧羊人象征教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</w:t>
      </w:r>
      <w:r w:rsidRPr="000B51C9">
        <w:rPr>
          <w:rFonts w:ascii="仿宋" w:eastAsia="仿宋" w:hAnsi="仿宋"/>
          <w:sz w:val="30"/>
          <w:szCs w:val="30"/>
          <w:lang w:eastAsia="zh-CN"/>
        </w:rPr>
        <w:t>(AC 1571)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的牧人和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得的牧人起了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争展示了幼年耶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的内在教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和外在教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不一致的画面。耶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的更深部分正在被来自耶和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的属天之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的外在部分正在被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外在感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，两种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点是不一致的。通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有限的母系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而来的邪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影响正在模糊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诱祂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接受虚假和混乱的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念。</w:t>
      </w:r>
    </w:p>
    <w:p w14:paraId="1C840F1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一个例子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生在年少的耶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第一次被教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敬拜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式之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 1572)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的文化中，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格遵守犹太人的外在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先于内心真正的内在敬拜。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些文化价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值观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，即便被像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善良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服的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监护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，也与耶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的神性灵魂正在教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的真理不相符，即：真正的敬拜首先要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自内心。后来，成年的耶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将向众人多次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谈论这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一点。但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个小男孩必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开始区分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的外在学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和内在学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的冲突。</w:t>
      </w:r>
    </w:p>
    <w:p w14:paraId="1143714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生的那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，孩童耶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看到一个异象。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当与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内在的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，就是耶和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完全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，是何等美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。当“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目看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旦河的全平原，都得到很好的灌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上就描述了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一点。此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力流入孩童耶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的心智，并有一种和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候，主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的灵魂合一的状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/>
          <w:sz w:val="30"/>
          <w:szCs w:val="30"/>
          <w:lang w:eastAsia="zh-CN"/>
        </w:rPr>
        <w:t>(AC 1583)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祂经历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了将来完全合一的状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来的甜蜜提升。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如同“耶和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的园子”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13:10)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分离以后，耶和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华对亚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目从你所在的地方向北南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13:14)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635D395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，孩童耶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的灵魂去看将要到来之事的状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。向北、南、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看表示看和宇宙中的一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多的所有人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(AC </w:t>
      </w:r>
      <w:r w:rsidRPr="000B51C9">
        <w:rPr>
          <w:rFonts w:ascii="仿宋" w:eastAsia="仿宋" w:hAnsi="仿宋"/>
          <w:sz w:val="30"/>
          <w:szCs w:val="30"/>
          <w:lang w:eastAsia="zh-CN"/>
        </w:rPr>
        <w:lastRenderedPageBreak/>
        <w:t>1601)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在北方看到的，是那些在属灵真理和知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于黑暗的人；在南方看到的，是那些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于属灵之光的人；在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方看到的，是那些生活在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去的人，以及那些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于属天之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的人；而在西方看到的，是那些生活在未来的人</w:t>
      </w:r>
      <w:r w:rsidRPr="000B51C9">
        <w:rPr>
          <w:rFonts w:ascii="仿宋" w:eastAsia="仿宋" w:hAnsi="仿宋"/>
          <w:sz w:val="30"/>
          <w:szCs w:val="30"/>
          <w:lang w:eastAsia="zh-CN"/>
        </w:rPr>
        <w:t>(AC 1605)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华赋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个孩童看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所有在天堂，或将来在天堂之人的能力，包括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去的人，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在的人和将来的人。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这给这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个全部渴望就是引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去天堂的神性男孩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来何等大的喜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正在被展示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的祷告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。只有神才能清楚看到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去和未来，在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种情况下，孩童耶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里面的人身本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验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神性全知能力的一瞥。</w:t>
      </w:r>
    </w:p>
    <w:p w14:paraId="0A6D66D8" w14:textId="77777777" w:rsidR="00A07BF9" w:rsidRPr="000B51C9" w:rsidRDefault="00A07BF9">
      <w:pPr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br w:type="page"/>
      </w:r>
    </w:p>
    <w:p w14:paraId="220F34B4" w14:textId="77777777" w:rsidR="00A07BF9" w:rsidRPr="000B51C9" w:rsidRDefault="00A07BF9" w:rsidP="00A07BF9">
      <w:pPr>
        <w:pStyle w:val="1"/>
        <w:jc w:val="center"/>
        <w:rPr>
          <w:color w:val="auto"/>
          <w:lang w:eastAsia="zh-CN"/>
        </w:rPr>
      </w:pPr>
      <w:bookmarkStart w:id="3" w:name="_Toc174116335"/>
      <w:r w:rsidRPr="000B51C9">
        <w:rPr>
          <w:rFonts w:hint="eastAsia"/>
          <w:color w:val="auto"/>
          <w:lang w:eastAsia="zh-CN"/>
        </w:rPr>
        <w:lastRenderedPageBreak/>
        <w:t>第三章</w:t>
      </w:r>
      <w:r w:rsidRPr="000B51C9">
        <w:rPr>
          <w:rFonts w:hint="eastAsia"/>
          <w:color w:val="auto"/>
          <w:lang w:eastAsia="zh-CN"/>
        </w:rPr>
        <w:t xml:space="preserve">  </w:t>
      </w:r>
      <w:r w:rsidRPr="000B51C9">
        <w:rPr>
          <w:rFonts w:hint="eastAsia"/>
          <w:color w:val="auto"/>
          <w:lang w:eastAsia="zh-CN"/>
        </w:rPr>
        <w:t>耶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稣</w:t>
      </w:r>
      <w:r w:rsidRPr="000B51C9">
        <w:rPr>
          <w:rFonts w:cs="MS Mincho" w:hint="eastAsia"/>
          <w:color w:val="auto"/>
          <w:lang w:eastAsia="zh-CN"/>
        </w:rPr>
        <w:t>的第一次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试</w:t>
      </w:r>
      <w:r w:rsidRPr="000B51C9">
        <w:rPr>
          <w:rFonts w:cs="MS Mincho" w:hint="eastAsia"/>
          <w:color w:val="auto"/>
          <w:lang w:eastAsia="zh-CN"/>
        </w:rPr>
        <w:t>探</w:t>
      </w:r>
      <w:bookmarkEnd w:id="3"/>
    </w:p>
    <w:p w14:paraId="3C6594C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王的争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</w:p>
    <w:p w14:paraId="2008DF9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14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</w:p>
    <w:p w14:paraId="0F76B37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生活的地方，有四王的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盟和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敌对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的五王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盟。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7D0CA7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四王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了五王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盟。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FF4A52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基大老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，四王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盟中的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王之一，抓住了住在所多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76FB1A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所多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的一个公民逃出来，告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诉亚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掳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2FF961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攻打并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基大老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，救出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22E715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兰击败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基大老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回来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，迦南地的两个王迎接并感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ABFB15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一旦孩童耶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北方、南方、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方和西方–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去和未来–有了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就会不可避免地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仇恨破坏他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，尤其仇恨主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拯救整个人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其目的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就是向魔鬼和撒旦宣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。但耶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在童年早期。那么地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能攻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击祂吗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？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7020A3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答案可在希腊神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中找到。当被嫉妒的赫拉派来的两条斑点毒蛇攻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，赫拉克勒斯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摇篮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)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赤手掐死了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两条毒蛇。在神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中，赫拉克勒斯是有史以来最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壮的人。古人，就是那些生活在遥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远过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去的人，从古圣言知道，在童年初期，主第一次直面地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14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章的内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表明，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事确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生了。</w:t>
      </w:r>
    </w:p>
    <w:p w14:paraId="444E32F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四王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盟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示拿王暗拉非、以拉撒王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略、以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王基大老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、戈印王提达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代表孩童耶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众地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起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的第一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争。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立的五王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盟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由所多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王和蛾摩拉王率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领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代表主将要与之争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欲望和虚假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服</w:t>
      </w:r>
      <w:r w:rsidRPr="000B51C9">
        <w:rPr>
          <w:rFonts w:ascii="仿宋" w:eastAsia="仿宋" w:hAnsi="仿宋"/>
          <w:sz w:val="30"/>
          <w:szCs w:val="30"/>
          <w:lang w:eastAsia="zh-CN"/>
        </w:rPr>
        <w:t>(AC 1663)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些不是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微的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斗。它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拯救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个星球的人至关重要。</w:t>
      </w:r>
    </w:p>
    <w:p w14:paraId="070567C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探是周期性的。它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来了，走了，然后又回来了。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在主的第一次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生在童年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期。它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会在更深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面再来。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每征服一次，就每次与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的灵魂建立一个更完整的合一。每一次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探的争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生都伴随着内心的极度痛苦，因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为祂对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他人的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的高度激起了地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毒的攻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深度。</w:t>
      </w:r>
    </w:p>
    <w:p w14:paraId="7569F18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在四王和五王的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争之前，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基大老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玛统领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下的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善王在与邪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民族的多次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斗中都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些民族包括地上最残忍的，可以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与拿非利人是同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/>
          <w:sz w:val="30"/>
          <w:szCs w:val="30"/>
          <w:lang w:eastAsia="zh-CN"/>
        </w:rPr>
        <w:t>(AC 1673)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。“拿非利人”象征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存的一些最坏的魔鬼，就是最低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的居民。在主的一生中，他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必然尽可能早地攻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想趁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最脆弱的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候接近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，并且也被允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做了。</w:t>
      </w:r>
    </w:p>
    <w:p w14:paraId="7C64FFB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可怕的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服充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那些生活在“大洪水”</w:t>
      </w:r>
      <w:r w:rsidRPr="000B51C9">
        <w:rPr>
          <w:rFonts w:ascii="仿宋" w:eastAsia="仿宋" w:hAnsi="仿宋"/>
          <w:sz w:val="30"/>
          <w:szCs w:val="30"/>
          <w:lang w:eastAsia="zh-CN"/>
        </w:rPr>
        <w:t>(“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大洪水”是那些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代的教会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束的象征，“洪水”象征挪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的故事所描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的虚假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念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之前的部落，尤其充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拿非利人。他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服是黑暗和有毒的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言。</w:t>
      </w:r>
    </w:p>
    <w:p w14:paraId="49B330F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些就是主在童年初期与之争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的无法言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的可怕民族；除非主通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降世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今天根本没有人活在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个星球上</w:t>
      </w:r>
      <w:r w:rsidRPr="000B51C9">
        <w:rPr>
          <w:rFonts w:ascii="仿宋" w:eastAsia="仿宋" w:hAnsi="仿宋"/>
          <w:sz w:val="30"/>
          <w:szCs w:val="30"/>
          <w:lang w:eastAsia="zh-CN"/>
        </w:rPr>
        <w:t>(AC 1673:2)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。当主与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具有人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孩子般的品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部分出于一种功德感，或自我邀功而争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，就像我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在自己最初的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探中所做的那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/>
          <w:sz w:val="30"/>
          <w:szCs w:val="30"/>
          <w:lang w:eastAsia="zh-CN"/>
        </w:rPr>
        <w:t>(AC 1661:3-5)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。但那里的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种功德在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真和无知之中。最大的属灵能力就在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真之中。地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在它面前倒下。</w:t>
      </w:r>
    </w:p>
    <w:p w14:paraId="7A69C4E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当主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是个孩子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的功德感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似我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自己的；也就是当我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靠自己的能力，而不是神的能力起作用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。一开始，孩童耶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没有清楚地意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正在靠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的神性灵魂的能力争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。但后来，当完全与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的灵魂合一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就会在一个没有任何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粹而美好的意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成功德本身。当得了荣耀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，唯独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是良善本身。我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所有的良善都来自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46B3979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四王在每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斗中都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了，包括与五王邪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盟的最后一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。良善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争代表主在童年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期所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探，新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约对这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探没有任何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记载</w:t>
      </w:r>
      <w:r w:rsidRPr="000B51C9">
        <w:rPr>
          <w:rFonts w:ascii="仿宋" w:eastAsia="仿宋" w:hAnsi="仿宋"/>
          <w:sz w:val="30"/>
          <w:szCs w:val="30"/>
          <w:lang w:eastAsia="zh-CN"/>
        </w:rPr>
        <w:t>(AC 1690)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72CBC61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孩童耶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探会是什么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呢？尽管自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出生的那一刻起，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灵就潜伏在附近，耶和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。就像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力的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探或攻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，直到耶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先学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区分良善与邪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些全面攻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要等到成年之后才会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生。但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个男孩，我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的救世主来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在童年初期就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生了。一旦耶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得某种初始知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和洞察力，地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就会松开，它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会猛烈攻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0E7B1D5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孩童耶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的魔鬼与拿非利人很相似</w:t>
      </w:r>
      <w:r w:rsidRPr="000B51C9">
        <w:rPr>
          <w:rFonts w:ascii="仿宋" w:eastAsia="仿宋" w:hAnsi="仿宋"/>
          <w:sz w:val="30"/>
          <w:szCs w:val="30"/>
          <w:lang w:eastAsia="zh-CN"/>
        </w:rPr>
        <w:t>(AC 1673)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些灵人尤其想在他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的受害者里面扼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一切思考能力，占据受害者的意愿和理解力，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受害者感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几乎没有生命。趁着耶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的心智首先打开和学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灵努力窒息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新的理解力，否定真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念，大喊“事情不是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”，而是插入他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有毒的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言。他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竭尽全力地阻止年少的耶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思想真理，看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良善。</w:t>
      </w:r>
    </w:p>
    <w:p w14:paraId="2421B3C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有限的人，我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只感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些可怕攻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痛。然而，年少的耶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的神性灵魂和属天之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有令人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以置信的感知深度。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重地感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烈而折磨人的疼痛。也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针对祂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，也出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在拿撒勒街上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围发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生的事件中。也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个小男孩以敏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的感知感受到地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正在向他人施加的不友善的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错误观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念的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烈程度。由于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幸福的最深的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些感知和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巨大的痛苦。</w:t>
      </w:r>
    </w:p>
    <w:p w14:paraId="3BFAA7F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灵没有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个男孩用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得的良善和真理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四王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盟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直面和抵制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烈的虚假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服，尽管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良善和真理尚不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正。四王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了，尽管五王邪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盟中的一些成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逃到了山上，等着以后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1A0AA44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烈的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和拯救我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的渴望被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愿意承受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验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和以下事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明：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开始的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时间对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他人来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真和无知的年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生来就具有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拯救我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，培育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至内在的喜悦</w:t>
      </w:r>
      <w:r w:rsidRPr="000B51C9">
        <w:rPr>
          <w:rFonts w:ascii="仿宋" w:eastAsia="仿宋" w:hAnsi="仿宋"/>
          <w:sz w:val="30"/>
          <w:szCs w:val="30"/>
          <w:lang w:eastAsia="zh-CN"/>
        </w:rPr>
        <w:t>(AC 2034)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童年的支撑。然而，不是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所有的状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都是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探或考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验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。当耶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的父合而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光，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候有我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以想象的喜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254DAAD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描述了代表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些最早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斗，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的侄子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得被基大老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玛掳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去，并被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士革附近。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得代表主的外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或感官意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 1698)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。象征功德感或自我邀功的基大老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。尽管一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争打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了，但主的外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自己，而不是其神性灵魂的能力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斗的感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。被功德俘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是一种有限的状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烈的自我之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在里面</w:t>
      </w:r>
      <w:r w:rsidRPr="000B51C9">
        <w:rPr>
          <w:rFonts w:ascii="仿宋" w:eastAsia="仿宋" w:hAnsi="仿宋"/>
          <w:sz w:val="30"/>
          <w:szCs w:val="30"/>
          <w:lang w:eastAsia="zh-CN"/>
        </w:rPr>
        <w:t>(AC 3993:9-11)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种功德在“重生”的开始，或属灵重生的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程中有它的位置，但如果我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要成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天使，它最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除去。主在此指明了道路。</w:t>
      </w:r>
    </w:p>
    <w:p w14:paraId="2FA09D0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心智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由希伯来人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来代表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有一种几乎即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的感知，即：被功德俘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的事已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生了。圣言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3FB5E17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有一个逃出来的人，告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希伯来人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14:13)</w:t>
      </w:r>
    </w:p>
    <w:p w14:paraId="3F97D26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“一个逃出来的人”是孩童耶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的感知，就是来自良善内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的一种感知，即：被功德迷住是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错误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的。作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一个孩子，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一点，希望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种困境</w:t>
      </w:r>
      <w:r w:rsidRPr="000B51C9">
        <w:rPr>
          <w:rFonts w:ascii="仿宋" w:eastAsia="仿宋" w:hAnsi="仿宋"/>
          <w:sz w:val="30"/>
          <w:szCs w:val="30"/>
          <w:lang w:eastAsia="zh-CN"/>
        </w:rPr>
        <w:t>(AC 1702, 1707:5)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3E704F8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功德感具有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大的魅惑力，但它有自己的功用。我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需要它来帮助我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多属灵的争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儿期和儿童期尤其如此，那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功德感或自我邀功是适合且必要的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 1667:2)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种功德来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，无知使它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真使它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得良善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同上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。儿童渴望适当的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赞扬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；以后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这赞扬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会引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美主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 1661)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功德用途的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是当今很受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迎的“自尊”背后的关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元素。但当主感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到功德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抛弃了它。当我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抛弃孩子般的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就到来了。否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就会被功德迷住，并被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到北方，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入属灵黑夜的深度模糊之中。然而，当功德被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视为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自恋，并被弃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，主就走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心里。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共享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75A8B7A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与基大老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及其盟友作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/>
          <w:sz w:val="30"/>
          <w:szCs w:val="30"/>
          <w:lang w:eastAsia="zh-CN"/>
        </w:rPr>
        <w:t>318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训练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有素的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士就征服了他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似乎是一次突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，并且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底的。他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解救了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得及其家人，以及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物，允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回到迦南地。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得，也就是主的外在意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脱了一切功德感。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这给这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个孩子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来一种喜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的流注。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的真正灵魂降下来祝福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。主在其初期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探中的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在世上的整个生命，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将来与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的灵魂合而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一都是至关重要的。</w:t>
      </w:r>
    </w:p>
    <w:p w14:paraId="649A5CE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得回到迦南地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多王迎接他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。但那里有一个人，一个神秘人物，似乎不知从哪里冒出来：</w:t>
      </w:r>
    </w:p>
    <w:p w14:paraId="10EBF99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又有撒冷王麦基洗德拿出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和酒；他是至高神的祭司。他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祝福。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14:18-19)</w:t>
      </w:r>
    </w:p>
    <w:p w14:paraId="47D2FB9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“麦基洗德”代表主里面的属天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惊人的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利之后，神性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福了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个孩子</w:t>
      </w:r>
      <w:r w:rsidRPr="000B51C9">
        <w:rPr>
          <w:rFonts w:ascii="仿宋" w:eastAsia="仿宋" w:hAnsi="仿宋"/>
          <w:sz w:val="30"/>
          <w:szCs w:val="30"/>
          <w:lang w:eastAsia="zh-CN"/>
        </w:rPr>
        <w:t>(AC 1725)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示了圣餐。主在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些最早的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得了神性“余剩”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1734)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，并且在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利中并未使用或保留地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的任何方法、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机</w:t>
      </w:r>
      <w:r w:rsidRPr="000B51C9">
        <w:rPr>
          <w:rFonts w:ascii="仿宋" w:eastAsia="仿宋" w:hAnsi="仿宋"/>
          <w:sz w:val="30"/>
          <w:szCs w:val="30"/>
          <w:lang w:eastAsia="zh-CN"/>
        </w:rPr>
        <w:t>(AC 1739-1748)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王所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的：</w:t>
      </w:r>
    </w:p>
    <w:p w14:paraId="040B5CC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凡是你的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西，我都不拿。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14:23)</w:t>
      </w:r>
    </w:p>
    <w:p w14:paraId="42F2EE3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也是如此：如果我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在可怕的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就会把我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引向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利和自由。</w:t>
      </w:r>
    </w:p>
    <w:p w14:paraId="7CAACA50" w14:textId="77777777" w:rsidR="00A07BF9" w:rsidRPr="000B51C9" w:rsidRDefault="00A07BF9">
      <w:pPr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br w:type="page"/>
      </w:r>
    </w:p>
    <w:p w14:paraId="3F2060B0" w14:textId="77777777" w:rsidR="00A07BF9" w:rsidRPr="000B51C9" w:rsidRDefault="00A07BF9" w:rsidP="00A07BF9">
      <w:pPr>
        <w:pStyle w:val="1"/>
        <w:jc w:val="center"/>
        <w:rPr>
          <w:color w:val="auto"/>
          <w:lang w:eastAsia="zh-CN"/>
        </w:rPr>
      </w:pPr>
      <w:bookmarkStart w:id="4" w:name="_Toc174116336"/>
      <w:r w:rsidRPr="000B51C9">
        <w:rPr>
          <w:rFonts w:hint="eastAsia"/>
          <w:color w:val="auto"/>
          <w:lang w:eastAsia="zh-CN"/>
        </w:rPr>
        <w:lastRenderedPageBreak/>
        <w:t>第四章</w:t>
      </w:r>
      <w:r w:rsidRPr="000B51C9">
        <w:rPr>
          <w:rFonts w:hint="eastAsia"/>
          <w:color w:val="auto"/>
          <w:lang w:eastAsia="zh-CN"/>
        </w:rPr>
        <w:t xml:space="preserve">  </w:t>
      </w:r>
      <w:r w:rsidRPr="000B51C9">
        <w:rPr>
          <w:rFonts w:hint="eastAsia"/>
          <w:color w:val="auto"/>
          <w:lang w:eastAsia="zh-CN"/>
        </w:rPr>
        <w:t>孩童耶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稣</w:t>
      </w:r>
      <w:r w:rsidRPr="000B51C9">
        <w:rPr>
          <w:rFonts w:cs="MS Mincho" w:hint="eastAsia"/>
          <w:color w:val="auto"/>
          <w:lang w:eastAsia="zh-CN"/>
        </w:rPr>
        <w:t>的安慰和洞察力</w:t>
      </w:r>
      <w:bookmarkEnd w:id="4"/>
    </w:p>
    <w:p w14:paraId="582A231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星辰的异象</w:t>
      </w:r>
    </w:p>
    <w:p w14:paraId="639028E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15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</w:p>
    <w:p w14:paraId="2C7EFF9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在异象中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，向他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应许说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，他的后裔必多如天上的星辰。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F1F0DA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些事以后，耶和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在异象中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，不要惧怕！我是你的盾牌，是你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极大的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赏赐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15:1)</w:t>
      </w:r>
    </w:p>
    <w:p w14:paraId="055ABCE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主在童年初期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刚刚经历祂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的最初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探，它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涉及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烈的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和极度的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些冲突直接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针对祂对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全人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/>
          <w:sz w:val="30"/>
          <w:szCs w:val="30"/>
          <w:lang w:eastAsia="zh-CN"/>
        </w:rPr>
        <w:t>(AC 1778)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以安慰流入孩童耶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050E5EA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，不要惧怕，我是你的盾牌。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15:1)</w:t>
      </w:r>
    </w:p>
    <w:p w14:paraId="13514FD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种安慰在“异象”中到来，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异象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来最内在的启示</w:t>
      </w:r>
      <w:r w:rsidRPr="000B51C9">
        <w:rPr>
          <w:rFonts w:ascii="仿宋" w:eastAsia="仿宋" w:hAnsi="仿宋"/>
          <w:sz w:val="30"/>
          <w:szCs w:val="30"/>
          <w:lang w:eastAsia="zh-CN"/>
        </w:rPr>
        <w:t>(AC 1784)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3170763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后，孩童耶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地上的教会没有属灵的深度。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中，即：我没有孩子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15:2)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只能看到一个没有内心的外在性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的教会。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会是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承者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道就没有真正的属天之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和天堂的仁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能看到，教会没有内在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度</w:t>
      </w:r>
      <w:r w:rsidRPr="000B51C9">
        <w:rPr>
          <w:rFonts w:ascii="仿宋" w:eastAsia="仿宋" w:hAnsi="仿宋"/>
          <w:sz w:val="30"/>
          <w:szCs w:val="30"/>
          <w:lang w:eastAsia="zh-CN"/>
        </w:rPr>
        <w:t>(AC 1797)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4273318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然后，耶和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又向耶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作了保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会有一个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承者或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于属天之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的人的未来教会</w:t>
      </w:r>
      <w:r w:rsidRPr="000B51C9">
        <w:rPr>
          <w:rFonts w:ascii="仿宋" w:eastAsia="仿宋" w:hAnsi="仿宋"/>
          <w:sz w:val="30"/>
          <w:szCs w:val="30"/>
          <w:lang w:eastAsia="zh-CN"/>
        </w:rPr>
        <w:t>(AC 1800)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。一个有生命的教会将在地上重生。耶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的代表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以活生生的方式展示了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一点。</w:t>
      </w:r>
    </w:p>
    <w:p w14:paraId="583F1DC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想象一下，主作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一个也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不到十二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的小男孩，夜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走出加利利拿撒勒的郊外。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仰望星辰。大气清澈透明，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小孩子看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无数星星。随着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向上凝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赐给祂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“宇宙的心理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野”。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866DF3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在知道，一个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河系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有数百万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恒星。尽管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看起来不可思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，但的确有数百万个星系。耶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些星星的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关系看到宇宙中成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天使的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万人，因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星都象征一个天使社群。耶和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以内在交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谈对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，你看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数百万的星星。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去、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在和未来有多少，并且将来有多少天使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 1805, 1810)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6D8E457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关系”是利用天上的一切事物与地上的一切事物的关系的一种方法。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的方法，就是利用物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事物来学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属灵事物的方法，是洞察力的整体方法或范式。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并不是全新的范式，因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上古之人和古教会的人也知道它。但它早已被人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忘。耶和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在此利用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关系来教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060B526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两个世界，即自然界和灵界奇妙地相互回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。地上的上古教会之人本能地知道，我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世的太阳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于天堂的太阳或主的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本能地知道山、海、湖、草原、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林、花、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物、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造的一切事物的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关系。</w:t>
      </w:r>
    </w:p>
    <w:p w14:paraId="7B64019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如今，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种本能的感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或感知在我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身上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剩下一点点，或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来自我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的余剩，或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来自我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灵魂的真正秩序。我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看到一座高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的雪山，并感受到它的力量。若没有教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不知道，高山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于主的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，一种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向天空的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；然而，我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似乎从中感受到某种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自然界的外在高度象征心智和内心的内在高度。因此，当我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看到海洋或湖泊上波光粼粼的水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就会触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感受到它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。若没有教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不知道，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活生生的真理；尽管如此，我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仍感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到一种快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。花园、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林、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美的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物，以及自然界中的其它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多事物也是如此。</w:t>
      </w:r>
    </w:p>
    <w:p w14:paraId="469EF4F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内利·史威登堡的著作揭示了无数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关系，知道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关系可以大大增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自然界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心智和内心的影响。从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予史威登堡的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种新知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来看，它可能不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仅仅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是一种偶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的本能感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；它可能再次成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</w:t>
      </w:r>
      <w:r w:rsidRPr="000B51C9">
        <w:rPr>
          <w:rFonts w:ascii="仿宋" w:eastAsia="仿宋" w:hAnsi="仿宋"/>
          <w:sz w:val="30"/>
          <w:szCs w:val="30"/>
          <w:lang w:eastAsia="zh-CN"/>
        </w:rPr>
        <w:t>(NJHD 261, AC 1806, 1807)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5B27CD2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那夜，当耶和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把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所代表的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到外面，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，你向天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看，数算众星，看能数得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来不能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15:5)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，主所看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的表示一种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言，即地上的一个新教会将使用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种新知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个异象的启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和鼓舞。</w:t>
      </w:r>
    </w:p>
    <w:p w14:paraId="20F5C72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当男孩耶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个异象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知道，无数星星代表天上和地上的一切善人。在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的最初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探之后，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种安慰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重大。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信耶和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就以此算他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为义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15:6)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0FE509C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“信耶和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”的意思是，主一再充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至内在的信心和信仰。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被指示并相信，由于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正在出于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粹的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拯救全人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，所以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只能取得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/>
          <w:sz w:val="30"/>
          <w:szCs w:val="30"/>
          <w:lang w:eastAsia="zh-CN"/>
        </w:rPr>
        <w:t>(AC 1812)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60B56B3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cs="MS Mincho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探中，主也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的希望。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粹的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得了荣耀，征服了死亡，并复活升天。因此，当我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的身体死亡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也提升我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。没有任何力量能抵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挡这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一点。</w:t>
      </w:r>
    </w:p>
    <w:p w14:paraId="2ADE045A" w14:textId="77777777" w:rsidR="00A07BF9" w:rsidRPr="000B51C9" w:rsidRDefault="00A07BF9" w:rsidP="0097142D">
      <w:pPr>
        <w:pStyle w:val="1"/>
        <w:jc w:val="center"/>
        <w:rPr>
          <w:color w:val="auto"/>
          <w:lang w:eastAsia="zh-CN"/>
        </w:rPr>
      </w:pPr>
      <w:bookmarkStart w:id="5" w:name="_Toc174116337"/>
      <w:r w:rsidRPr="000B51C9">
        <w:rPr>
          <w:rFonts w:hint="eastAsia"/>
          <w:color w:val="auto"/>
          <w:lang w:eastAsia="zh-CN"/>
        </w:rPr>
        <w:t>第五章</w:t>
      </w:r>
      <w:r w:rsidR="0097142D" w:rsidRPr="000B51C9">
        <w:rPr>
          <w:rFonts w:hint="eastAsia"/>
          <w:color w:val="auto"/>
          <w:lang w:eastAsia="zh-CN"/>
        </w:rPr>
        <w:t xml:space="preserve">  </w:t>
      </w:r>
      <w:r w:rsidRPr="000B51C9">
        <w:rPr>
          <w:rFonts w:hint="eastAsia"/>
          <w:color w:val="auto"/>
          <w:lang w:eastAsia="zh-CN"/>
        </w:rPr>
        <w:t>作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为</w:t>
      </w:r>
      <w:r w:rsidRPr="000B51C9">
        <w:rPr>
          <w:rFonts w:hint="eastAsia"/>
          <w:color w:val="auto"/>
          <w:lang w:eastAsia="zh-CN"/>
        </w:rPr>
        <w:t>孩童的主的最初或第一理性</w:t>
      </w:r>
      <w:bookmarkEnd w:id="5"/>
    </w:p>
    <w:p w14:paraId="2259CA7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</w:p>
    <w:p w14:paraId="69B8DB9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16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</w:p>
    <w:p w14:paraId="73CC4D8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lastRenderedPageBreak/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的妻子撒莱不能生孩子，所以就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她的婢女夏甲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了一个孩子。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FC7E81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夏甲生了一个儿子，名叫以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31EF04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在夏甲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得自己比她的主母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越。撒莱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此感到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烦恼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羞辱她。夏甲就逃跑了。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4F3AEE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一位天使出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在夏甲面前，叫她回到撒莱那里。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位天使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她，以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利将是个野人，与每个人斗争。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388A93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利代表主和我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自己的第一“理性”，或第一推理能力。理解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第一推理能力的性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不是一个小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问题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如果以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利被允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承人，如果他被允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没有异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治，那么我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的文明将在灵性上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亡。嘲笑者以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利将取代未来的以撒，就是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和撒莱的儿子，他象征真正或属灵的思考。人性始于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真正理性，也就是“以撒”，而不是“以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利”的推理能力的至内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/>
          <w:sz w:val="30"/>
          <w:szCs w:val="30"/>
          <w:lang w:eastAsia="zh-CN"/>
        </w:rPr>
        <w:t>(AC 2194)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3CD11ED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利在灵性上是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？他的角色是什么？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(16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的故事情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节给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出了关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。由于撒莱不生育，所以以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利有必要在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候出生，以提供一个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承人。由于主希望走人的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展道路，所以以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利，就是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临时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承人，也必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须为祂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出生。在达到属灵的理性之前，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第一理性。主如何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次的理性，是未来在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个地球上建立新教会的关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3D97FE5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到自己里面一种极度缺乏</w:t>
      </w:r>
      <w:r w:rsidRPr="000B51C9">
        <w:rPr>
          <w:rFonts w:ascii="仿宋" w:eastAsia="仿宋" w:hAnsi="仿宋"/>
          <w:sz w:val="30"/>
          <w:szCs w:val="30"/>
          <w:lang w:eastAsia="zh-CN"/>
        </w:rPr>
        <w:t>(AC 1892)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个孩子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没有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心智的一种真正或神性理性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次。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种不生育，并渴望一种真正的内在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次的思考。耶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渴望充分而深入地理解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造的神性目的和性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希望如此不是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自己，而是因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知道拯救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需要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种能力。拯救人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的生命。撒莱象征与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里面的良善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联结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粹而属天堂的真理，但她不生育。在年少耶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粹真理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生一种理性思考方式。属灵的理性思考是能将天上和地上的知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识联结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起来的中介。</w:t>
      </w:r>
    </w:p>
    <w:p w14:paraId="0B05DF6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当撒莱看到自己不生育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7B57121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看哪，耶和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使我不能生孩子，求你和我的婢女同房，也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我可以因她得孩子。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16:2)</w:t>
      </w:r>
    </w:p>
    <w:p w14:paraId="565D8FE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于是，夏甲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生了一个儿子，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他的儿子起名叫以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16:15)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。在耶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祂发觉祂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不能直接从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祂对纯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粹的天堂真理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撒莱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生一种推理能力。必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有一个外在基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的世界所学到的外在知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的神性内在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联结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。被撒莱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那里的夏甲代表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外在知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，主的第一理性思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正是从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中生出的。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是一种外在推理，基于世俗知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5E66C73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利的理性”是什么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里面出生的？我相信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不到十二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。第二理性或以撒的理性似乎在主十二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岁时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在圣殿里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所有听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稣说话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的人都“希奇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明和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路加福音</w:t>
      </w:r>
      <w:r w:rsidRPr="000B51C9">
        <w:rPr>
          <w:rFonts w:ascii="仿宋" w:eastAsia="仿宋" w:hAnsi="仿宋"/>
          <w:sz w:val="30"/>
          <w:szCs w:val="30"/>
          <w:lang w:eastAsia="zh-CN"/>
        </w:rPr>
        <w:t>2:47)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祂对约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27F5869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不知道我必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以我父的事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？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路加福音</w:t>
      </w:r>
      <w:r w:rsidRPr="000B51C9">
        <w:rPr>
          <w:rFonts w:ascii="仿宋" w:eastAsia="仿宋" w:hAnsi="仿宋"/>
          <w:sz w:val="30"/>
          <w:szCs w:val="30"/>
          <w:lang w:eastAsia="zh-CN"/>
        </w:rPr>
        <w:t>2:49)</w:t>
      </w:r>
    </w:p>
    <w:p w14:paraId="1138064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如果人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没有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，神性理性就会在适当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直接在主那里出生。撒莱就不会不生育。但主因从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出生而具有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故意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么做，是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了可以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的道路，并出于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指明道路。</w:t>
      </w:r>
    </w:p>
    <w:p w14:paraId="2D557B9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世俗知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夏甲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是以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利的母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完全符合以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利的代表。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最初的推理能力，就是“第一理性”只来自属世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。它来自内在的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烈的外在好奇心的婚姻。第一理性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思想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是必要的，因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推理能力是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向更深思考、最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属灵真理的看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的第一步。</w:t>
      </w:r>
    </w:p>
    <w:p w14:paraId="4373AA6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，不幸的是，我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种推理能力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何“以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个名字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贬义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色彩。正如圣言所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利：</w:t>
      </w:r>
    </w:p>
    <w:p w14:paraId="475DC52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必是个野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人；他的手要攻打众人，众人的手也要攻打他；他必住在众弟兄的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16:12)</w:t>
      </w:r>
    </w:p>
    <w:p w14:paraId="736153C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第一理性通常在童年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束、青年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期开始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首次出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下，一个人是什么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子呢？他善于挑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，不留余地，反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所有人，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每个人都有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，立刻准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戒和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惩罚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，不怜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地，不努力改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；因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他从真理的角度，而不是从良善的角度来看待一切。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言之，他是个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硬的人</w:t>
      </w:r>
      <w:r w:rsidRPr="000B51C9">
        <w:rPr>
          <w:rFonts w:ascii="仿宋" w:eastAsia="仿宋" w:hAnsi="仿宋"/>
          <w:sz w:val="30"/>
          <w:szCs w:val="30"/>
          <w:lang w:eastAsia="zh-CN"/>
        </w:rPr>
        <w:t>(AC 1949:2)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77D8586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第一理性不承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真理，而是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基于感官来推理，消极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待一切属灵真理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，在它里面会看到甚至更低的元素。</w:t>
      </w:r>
    </w:p>
    <w:p w14:paraId="41C54B1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在年少耶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利的理性”看起来会是什么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子呢？一旦耶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极而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切地从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的世界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，并形成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的第一个理性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，那么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就会在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有限的人身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里面感受到令人不安的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搅动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种母系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生判断和批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，只基于外在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据得出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，并嘲笑深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的内在真理的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种嘲笑首先由以下事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来代表：夏甲一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孕，就“小看”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她不生育的主母。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第一理性的状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/>
          <w:sz w:val="30"/>
          <w:szCs w:val="30"/>
          <w:lang w:eastAsia="zh-CN"/>
        </w:rPr>
        <w:t>(AC 1911)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缺乏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无法用外在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据来“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明”的深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内在真理的尊重。</w:t>
      </w:r>
    </w:p>
    <w:p w14:paraId="48DF07E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出于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属灵真理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撒莱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深深的内在之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因附着于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第一理性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孕的夏甲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的傲慢自大而感到十分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，撒莱向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抱怨夏甲的行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她以她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合适的任何方式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待她的婢女。所以“撒莱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严厉对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待夏甲”，或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，“羞辱她”。耶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能出于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天上真理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撒莱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深深的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而征服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种外在推理能力，并努力逐出附着于它的否定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度和尊重的缺乏。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涉及年少耶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里面的大量冲突，所以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，撒莱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严厉对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待夏甲。起初，耶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第一理性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不想被征服，所以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，夏甲从她的主母撒莱那里逃跑了。但后来在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野，耶和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的天使来到夏甲面前，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位天使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夏甲回去，服在她的主母手下，然后描述她将要生的儿子的性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。夏甲听了，就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下来，并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的神”的能力而感到惊奇。</w:t>
      </w:r>
    </w:p>
    <w:p w14:paraId="2F3DF7A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天使所代表的耶和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的声音降至在年少耶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的心智里面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搅动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的第一理性。耶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的神性灵魂光照耶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第一推理能力若不服从内在真理的指引，将是什么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子；内在真理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神的事物和天堂之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高于世界的事物。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第一理性若服从更高的真理，就会增多并生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，从反映造物主荣耀的自然界那里学到越来越多的奇迹。天使答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夏甲，如果她尊重并服从她的主母，神就会使她的后裔其繁多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16:10)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77520B3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稣对这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种智慧感到惊奇，甘愿允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新的理性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属灵真理深深的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所征服和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洁净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。夏甲就乖乖地回到她的主母身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。每个心智健全的儿童或少年都会运用推理。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赋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能要么使我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离主，要么以新的广度使我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向主敞开。当著作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，人性，真正的人性，始于“理性的至内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2194)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意味着我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明的最高部分是思考、理解并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会高于我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感官的事物。如果我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从天堂之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来看，那么理性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造的美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得完全活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来了。史威登堡的著作是向人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心智的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，就是从仁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的。</w:t>
      </w:r>
    </w:p>
    <w:p w14:paraId="218454F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利要被赶出去，以撒要取而代之。因此，第一理性要被逐出，第二理性或属灵理性要取而代之</w:t>
      </w:r>
      <w:r w:rsidRPr="000B51C9">
        <w:rPr>
          <w:rFonts w:ascii="仿宋" w:eastAsia="仿宋" w:hAnsi="仿宋"/>
          <w:sz w:val="30"/>
          <w:szCs w:val="30"/>
          <w:lang w:eastAsia="zh-CN"/>
        </w:rPr>
        <w:t>(AC 1949:2, 1950)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能成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真正的人之前，第一推理能力的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世嫉俗的品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硬的性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避开并移除。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种初始思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方式的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硬的第一个事物就是良善，即仁之良善。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就是第二理性的核心。</w:t>
      </w:r>
    </w:p>
    <w:p w14:paraId="6CBCF68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孩童的主出于更高真理和更高的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来思考，并出于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些征服影响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第一理性的邪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因如此行而使得我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做同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的事成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可能。在主的帮助下，我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能与虚假的推理，就是与自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负绑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在一起的推理争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的心智能自由地看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热爱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神性真理。</w:t>
      </w:r>
    </w:p>
    <w:p w14:paraId="284A6E9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若住在我的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里面，就真是我的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徒了，你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真理，真理必使你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自由。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翰福音</w:t>
      </w:r>
      <w:r w:rsidRPr="000B51C9">
        <w:rPr>
          <w:rFonts w:ascii="仿宋" w:eastAsia="仿宋" w:hAnsi="仿宋"/>
          <w:sz w:val="30"/>
          <w:szCs w:val="30"/>
          <w:lang w:eastAsia="zh-CN"/>
        </w:rPr>
        <w:t>8:31, 32)</w:t>
      </w:r>
    </w:p>
    <w:p w14:paraId="4A82414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孩童的主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平了道路。十二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岁时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在圣殿，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就展示了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果：</w:t>
      </w:r>
    </w:p>
    <w:p w14:paraId="020FC64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凡听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的，都希奇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明和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路加福音</w:t>
      </w:r>
      <w:r w:rsidRPr="000B51C9">
        <w:rPr>
          <w:rFonts w:ascii="仿宋" w:eastAsia="仿宋" w:hAnsi="仿宋"/>
          <w:sz w:val="30"/>
          <w:szCs w:val="30"/>
          <w:lang w:eastAsia="zh-CN"/>
        </w:rPr>
        <w:t>2:47)</w:t>
      </w:r>
    </w:p>
    <w:p w14:paraId="3237023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主在其成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和荣耀的每一步都揭示了神性原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儿的最初感知，即我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要从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低事物上升到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高事物，是生命的关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在地上是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了升入天堂。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在最初的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了被称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拿非利人的残忍、具有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服性和掌控的灵人，从而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指明了重生的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道路，并帮助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清了道路。在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看星辰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看到未来的天使天堂，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指出了一种新的思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方式，我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方式可以利用外在事物来看到属灵或内在事物。</w:t>
      </w:r>
    </w:p>
    <w:p w14:paraId="035DB39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主在征服第一理性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，指明了通往真正思考，成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真正的人的道路。我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若只基于通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得的外在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行推理，就永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不会相信。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第一理性思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利，是一个叛逆者。但如果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或仁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，主就会打开我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的眼睛，就像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的眼睛出于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而打开，好看清以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利的理性是什么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。如果我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峻的事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，即自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蒙蔽了我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的双眼，然后避开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种傲慢，祈求主的光照，那么我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将从主的流注和光中感知到真理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 6047)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3CBF284E" w14:textId="77777777" w:rsidR="0097142D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cs="MS Mincho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否定原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，就是出于感官和自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思考，在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去一直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教会。它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真理的感知或看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的傲慢不愿承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一点，尽管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是真的。但肯定原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，就是出于主的光思考，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打开我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的眼睛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同上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每个人的承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也是真的。在主作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孩童的旅程和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展中，以撒取代了以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利。</w:t>
      </w:r>
    </w:p>
    <w:p w14:paraId="0C7A15A0" w14:textId="77777777" w:rsidR="0097142D" w:rsidRPr="000B51C9" w:rsidRDefault="0097142D">
      <w:pPr>
        <w:rPr>
          <w:rFonts w:ascii="仿宋" w:eastAsia="仿宋" w:hAnsi="仿宋" w:cs="MS Mincho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br w:type="page"/>
      </w:r>
    </w:p>
    <w:p w14:paraId="429C5412" w14:textId="77777777" w:rsidR="00A07BF9" w:rsidRPr="000B51C9" w:rsidRDefault="00A07BF9" w:rsidP="0097142D">
      <w:pPr>
        <w:pStyle w:val="1"/>
        <w:jc w:val="center"/>
        <w:rPr>
          <w:color w:val="auto"/>
          <w:lang w:eastAsia="zh-CN"/>
        </w:rPr>
      </w:pPr>
      <w:bookmarkStart w:id="6" w:name="_Toc174116338"/>
      <w:r w:rsidRPr="000B51C9">
        <w:rPr>
          <w:rFonts w:hint="eastAsia"/>
          <w:color w:val="auto"/>
          <w:lang w:eastAsia="zh-CN"/>
        </w:rPr>
        <w:lastRenderedPageBreak/>
        <w:t>第六章</w:t>
      </w:r>
      <w:r w:rsidR="0097142D" w:rsidRPr="000B51C9">
        <w:rPr>
          <w:rFonts w:hint="eastAsia"/>
          <w:color w:val="auto"/>
          <w:lang w:eastAsia="zh-CN"/>
        </w:rPr>
        <w:t xml:space="preserve">  </w:t>
      </w:r>
      <w:r w:rsidRPr="000B51C9">
        <w:rPr>
          <w:rFonts w:hint="eastAsia"/>
          <w:color w:val="auto"/>
          <w:lang w:eastAsia="zh-CN"/>
        </w:rPr>
        <w:t>人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类</w:t>
      </w:r>
      <w:r w:rsidRPr="000B51C9">
        <w:rPr>
          <w:rFonts w:cs="MS Mincho" w:hint="eastAsia"/>
          <w:color w:val="auto"/>
          <w:lang w:eastAsia="zh-CN"/>
        </w:rPr>
        <w:t>的拯救</w:t>
      </w:r>
      <w:bookmarkEnd w:id="6"/>
    </w:p>
    <w:p w14:paraId="0252122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一个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</w:p>
    <w:p w14:paraId="219027C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17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</w:p>
    <w:p w14:paraId="3253F36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，他要作多族之父，耶和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就将他的名改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伯拉罕。</w:t>
      </w:r>
    </w:p>
    <w:p w14:paraId="59ADF15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伯拉罕，以及他的后裔之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号，就是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伯拉罕及其后裔都要受割礼。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1115E0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伯拉罕、以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利和他所有的家人都受了割礼。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2519CF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本身。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他人最深的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渴望与他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一，并使他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得幸福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TCR 43)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孩童的耶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尚未与耶和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一。但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也被深深的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，一种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拯救我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每个人的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词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用起来很容易。但耶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是如此柔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、如此温和，以至于只有在我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自己最敏感的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刻，我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才能感受到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的某种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</w:t>
      </w:r>
      <w:r w:rsidRPr="000B51C9">
        <w:rPr>
          <w:rFonts w:ascii="仿宋" w:eastAsia="仿宋" w:hAnsi="仿宋"/>
          <w:sz w:val="30"/>
          <w:szCs w:val="30"/>
          <w:lang w:eastAsia="zh-CN"/>
        </w:rPr>
        <w:t>(AC 2077:1, 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6000A3A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17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章，耶和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的人身部分或人身本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密的合一。男孩耶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在智慧和身量，并神和人的喜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上都增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路加福音</w:t>
      </w:r>
      <w:r w:rsidRPr="000B51C9">
        <w:rPr>
          <w:rFonts w:ascii="仿宋" w:eastAsia="仿宋" w:hAnsi="仿宋"/>
          <w:sz w:val="30"/>
          <w:szCs w:val="30"/>
          <w:lang w:eastAsia="zh-CN"/>
        </w:rPr>
        <w:t>2:52)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利所代表的推理能力。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祂让祂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的推理从属于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里面更高的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，引入以撒作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未来新的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承人。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使得耶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更接近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来本章所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1393FC4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在一个特殊事件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生了，耶和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华对亚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2F42ED0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你的名不再叫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，你的名要叫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我已立你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多族之父。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17:5)</w:t>
      </w:r>
    </w:p>
    <w:p w14:paraId="358C750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意味着耶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将抛弃有限的人身，披上神性</w:t>
      </w:r>
      <w:r w:rsidRPr="000B51C9">
        <w:rPr>
          <w:rFonts w:ascii="仿宋" w:eastAsia="仿宋" w:hAnsi="仿宋"/>
          <w:sz w:val="30"/>
          <w:szCs w:val="30"/>
          <w:lang w:eastAsia="zh-CN"/>
        </w:rPr>
        <w:t>(AC 2008)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程不会瞬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生，而是一步一步完成的</w:t>
      </w:r>
      <w:r w:rsidRPr="000B51C9">
        <w:rPr>
          <w:rFonts w:ascii="仿宋" w:eastAsia="仿宋" w:hAnsi="仿宋"/>
          <w:sz w:val="30"/>
          <w:szCs w:val="30"/>
          <w:lang w:eastAsia="zh-CN"/>
        </w:rPr>
        <w:t>(AC 2010)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。字母“</w:t>
      </w:r>
      <w:r w:rsidRPr="000B51C9">
        <w:rPr>
          <w:rFonts w:ascii="仿宋" w:eastAsia="仿宋" w:hAnsi="仿宋"/>
          <w:sz w:val="30"/>
          <w:szCs w:val="30"/>
          <w:lang w:eastAsia="zh-CN"/>
        </w:rPr>
        <w:t>h”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在此被添加到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的名字中。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个字母代表神性，因而代表温柔而有力的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。撒莱的名字也添加了“</w:t>
      </w:r>
      <w:r w:rsidRPr="000B51C9">
        <w:rPr>
          <w:rFonts w:ascii="仿宋" w:eastAsia="仿宋" w:hAnsi="仿宋"/>
          <w:sz w:val="30"/>
          <w:szCs w:val="30"/>
          <w:lang w:eastAsia="zh-CN"/>
        </w:rPr>
        <w:t>h”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，意思是一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的。</w:t>
      </w:r>
    </w:p>
    <w:p w14:paraId="6872193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主作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儿、儿童和少年，是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个地球上有史以来最有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心和体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在，随着越来越接近神性本身，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甚至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得更有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并不意味我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会失去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离我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更近了，更具有同情心，最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是至关重要的。通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甚至在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的人身中也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成神性，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披上凡人所没有的能力和品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得真正有效的能力。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在与我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同在，就在我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生活、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热爱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、思考和感受的地方。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使我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从死亡中复活。如果我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愿意，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会使我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从内在的属灵死亡中复活。在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成神性之前，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无法在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的人身本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中有效地做到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一点。把字母“</w:t>
      </w:r>
      <w:r w:rsidRPr="000B51C9">
        <w:rPr>
          <w:rFonts w:ascii="仿宋" w:eastAsia="仿宋" w:hAnsi="仿宋"/>
          <w:sz w:val="30"/>
          <w:szCs w:val="30"/>
          <w:lang w:eastAsia="zh-CN"/>
        </w:rPr>
        <w:t>h”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添加到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的名字中，是喜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的原因。</w:t>
      </w:r>
    </w:p>
    <w:p w14:paraId="7C3ED32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由于主降生在世上，在那里“荣耀”了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和真正的身体，或使它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神性，所以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以一种前所未有的方式与我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同在。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同在是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了拯救我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1137A6D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号是割礼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17:10)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。它也是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伯拉罕与他的“种”或后裔之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。按灵意，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是主与所有人之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凡愿意的人来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来每个人的重生。割礼象征移除和弃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那些阻碍和玷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属天之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</w:t>
      </w:r>
      <w:r w:rsidRPr="000B51C9">
        <w:rPr>
          <w:rFonts w:ascii="仿宋" w:eastAsia="仿宋" w:hAnsi="仿宋"/>
          <w:sz w:val="30"/>
          <w:szCs w:val="30"/>
          <w:lang w:eastAsia="zh-CN"/>
        </w:rPr>
        <w:t>(AC 2039)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。靠主的能力弃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那些阻碍我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最深之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的欲望和邪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心行割礼。</w:t>
      </w:r>
    </w:p>
    <w:p w14:paraId="1F090D2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伯拉罕所立的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来未来与我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所立的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。当我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以向主深切的祷告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的心行割礼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造中的三种最重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要的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流入我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，即：婚姻之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社会的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同上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。“婚姻之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词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是史威登堡用来描述已婚伴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上属灵和属天的一种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词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。婚姻是一切良善之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。最高的功用和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主最温柔的接受都在它里面。婚姻之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在其本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上是所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真仰望主的夫妻接受婚姻之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们对婴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孩子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都从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流出。</w:t>
      </w:r>
    </w:p>
    <w:p w14:paraId="394B6D9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有什么比忠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的丈夫和妻子之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看上去更美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的呢？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源于主的神性，就是耶和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那部分，与人身，就是作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来到世上的部分之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的合一。主至内在的喜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多多人心里的个体重生，包括未来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真正婚姻之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的接受会从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自己里面神性与人身的合一中出来</w:t>
      </w:r>
      <w:r w:rsidRPr="000B51C9">
        <w:rPr>
          <w:rFonts w:ascii="仿宋" w:eastAsia="仿宋" w:hAnsi="仿宋"/>
          <w:sz w:val="30"/>
          <w:szCs w:val="30"/>
          <w:lang w:eastAsia="zh-CN"/>
        </w:rPr>
        <w:t>(AC 2034, 2039)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1DB7DF19" w14:textId="77777777" w:rsidR="0097142D" w:rsidRPr="000B51C9" w:rsidRDefault="0097142D">
      <w:pPr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br w:type="page"/>
      </w:r>
    </w:p>
    <w:p w14:paraId="31F68020" w14:textId="77777777" w:rsidR="00A07BF9" w:rsidRPr="000B51C9" w:rsidRDefault="00A07BF9" w:rsidP="0097142D">
      <w:pPr>
        <w:pStyle w:val="1"/>
        <w:jc w:val="center"/>
        <w:rPr>
          <w:color w:val="auto"/>
          <w:lang w:eastAsia="zh-CN"/>
        </w:rPr>
      </w:pPr>
      <w:bookmarkStart w:id="7" w:name="_Toc174116339"/>
      <w:r w:rsidRPr="000B51C9">
        <w:rPr>
          <w:rFonts w:hint="eastAsia"/>
          <w:color w:val="auto"/>
          <w:lang w:eastAsia="zh-CN"/>
        </w:rPr>
        <w:lastRenderedPageBreak/>
        <w:t>第七章</w:t>
      </w:r>
      <w:r w:rsidR="0097142D" w:rsidRPr="000B51C9">
        <w:rPr>
          <w:rFonts w:hint="eastAsia"/>
          <w:color w:val="auto"/>
          <w:lang w:eastAsia="zh-CN"/>
        </w:rPr>
        <w:t xml:space="preserve">  </w:t>
      </w:r>
      <w:r w:rsidRPr="000B51C9">
        <w:rPr>
          <w:rFonts w:hint="eastAsia"/>
          <w:color w:val="auto"/>
          <w:lang w:eastAsia="zh-CN"/>
        </w:rPr>
        <w:t>“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祂</w:t>
      </w:r>
      <w:r w:rsidRPr="000B51C9">
        <w:rPr>
          <w:rFonts w:cs="MS Mincho" w:hint="eastAsia"/>
          <w:color w:val="auto"/>
          <w:lang w:eastAsia="zh-CN"/>
        </w:rPr>
        <w:t>的怜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悯</w:t>
      </w:r>
      <w:r w:rsidRPr="000B51C9">
        <w:rPr>
          <w:rFonts w:cs="MS Mincho" w:hint="eastAsia"/>
          <w:color w:val="auto"/>
          <w:lang w:eastAsia="zh-CN"/>
        </w:rPr>
        <w:t>是永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远</w:t>
      </w:r>
      <w:r w:rsidRPr="000B51C9">
        <w:rPr>
          <w:rFonts w:cs="MS Mincho" w:hint="eastAsia"/>
          <w:color w:val="auto"/>
          <w:lang w:eastAsia="zh-CN"/>
        </w:rPr>
        <w:t>的”</w:t>
      </w:r>
      <w:bookmarkEnd w:id="7"/>
    </w:p>
    <w:p w14:paraId="589E0E6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以撒出生的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言</w:t>
      </w:r>
    </w:p>
    <w:p w14:paraId="429ABFB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18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</w:p>
    <w:p w14:paraId="45BA6BF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显现为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三个人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天使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伯拉罕和撒拉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提供食物。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BCD707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诉亚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伯拉罕，他和撒拉会有一个孩子。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360A83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当天使要离开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伯拉罕与他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一同望向所多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，并与耶和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华讨论祂毁灭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划。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E2188F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恳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求耶和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城。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791314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在拿撒勒的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些日子，孩童耶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敞开。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种敞开首先由耶和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的三位天使在幔利拜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访亚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伯拉罕来代表，其次由耶和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伯拉罕和撒拉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达关于未来以撒成孕、出生的信息来代表，最后由耶和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伯拉罕望向所多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和蛾摩拉，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伯拉罕祈求耶和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恕它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来代表。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三个事件描述了耶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神里面的完美一体，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生，以及耶和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程度。</w:t>
      </w:r>
    </w:p>
    <w:p w14:paraId="681CECD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在幔利橡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那里向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。那天正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伯拉罕坐在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口。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18:1) </w:t>
      </w:r>
    </w:p>
    <w:p w14:paraId="38B7428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“那天正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”象征性地表示无私的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烈。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而敞开学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6980455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有三个人在他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面站着；他一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口跑去迎接他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，俯伏在地。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18:2)</w:t>
      </w:r>
    </w:p>
    <w:p w14:paraId="78F187C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，就像多年前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伯拉罕的异象一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三位天使站在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面前，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三者代表神里面的三位一体。</w:t>
      </w:r>
    </w:p>
    <w:p w14:paraId="64F1CCD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祂认识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在要从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关于一位神，神的合一和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里面三位一体的更多信息。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而感到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卑，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感到极大的喜悦。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西，尤其从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本身。</w:t>
      </w:r>
    </w:p>
    <w:p w14:paraId="2B4BD96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想想神和一个有限的人之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的距离、无法估量的差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。神是无限的神性之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本身。我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是有限的，然而仍是具有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形像的人。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，就其人身本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而言，耶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自己与其神性灵魂之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似分离的。</w:t>
      </w:r>
    </w:p>
    <w:p w14:paraId="17E1007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伯拉罕在此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说话时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，他代表在其成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神性之前的人身方面的主</w:t>
      </w:r>
      <w:r w:rsidRPr="000B51C9">
        <w:rPr>
          <w:rFonts w:ascii="仿宋" w:eastAsia="仿宋" w:hAnsi="仿宋"/>
          <w:sz w:val="30"/>
          <w:szCs w:val="30"/>
          <w:lang w:eastAsia="zh-CN"/>
        </w:rPr>
        <w:t>(AC 2154)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似于我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与神的分离，但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男孩的主来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，却存在着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著差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生来就具有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拯救他人的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的灵魂是神性</w:t>
      </w:r>
      <w:r w:rsidRPr="000B51C9">
        <w:rPr>
          <w:rFonts w:ascii="仿宋" w:eastAsia="仿宋" w:hAnsi="仿宋"/>
          <w:sz w:val="30"/>
          <w:szCs w:val="30"/>
          <w:lang w:eastAsia="zh-CN"/>
        </w:rPr>
        <w:t>-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神。然而，就此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其人身本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而言，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仍是有限的。</w:t>
      </w:r>
    </w:p>
    <w:p w14:paraId="2DDBB53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已接近，在异象中向耶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稣显现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个男孩被深深感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了，渴望耶和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留下来教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。代表孩童耶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求天使或耶和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留下来，加添心力，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们预备饮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食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18:4-8)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象征神性如何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，好与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个孩子沟通。孩童耶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入一种特殊状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，以便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可以直接与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的灵魂沟通。你会感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两者都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烈希望互相沟通。神性通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披上某种属世之物更接近男孩，而男孩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披上某种属天之物更接近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</w:t>
      </w:r>
      <w:r w:rsidRPr="000B51C9">
        <w:rPr>
          <w:rFonts w:ascii="仿宋" w:eastAsia="仿宋" w:hAnsi="仿宋"/>
          <w:sz w:val="30"/>
          <w:szCs w:val="30"/>
          <w:lang w:eastAsia="zh-CN"/>
        </w:rPr>
        <w:t>(AC 2137)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60C3CC9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于是便有了一次丰富而充分的沟通。圣言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下站在天使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或耶和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面前，他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就吃了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18:8)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。“他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就吃了”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句关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表示耶和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与男孩的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次沟通。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这带给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的幸福</w:t>
      </w:r>
      <w:r w:rsidRPr="000B51C9">
        <w:rPr>
          <w:rFonts w:ascii="仿宋" w:eastAsia="仿宋" w:hAnsi="仿宋"/>
          <w:sz w:val="30"/>
          <w:szCs w:val="30"/>
          <w:lang w:eastAsia="zh-CN"/>
        </w:rPr>
        <w:t>(AC 2147)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被清楚教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在世上的目的如何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一步被教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将如何与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的灵魂合而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种合一如何使圣灵从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是一个位格里面的三位一体。通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种合一，当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成神性人身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就前去救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并拯救无数人，并且希望是我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每个人。</w:t>
      </w:r>
    </w:p>
    <w:p w14:paraId="528D370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第一次教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个孩子的第二次教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次教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涉及以撒或神性理性的成孕和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的理性要抛弃人身，并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成神性</w:t>
      </w:r>
      <w:r w:rsidRPr="000B51C9">
        <w:rPr>
          <w:rFonts w:ascii="仿宋" w:eastAsia="仿宋" w:hAnsi="仿宋"/>
          <w:sz w:val="30"/>
          <w:szCs w:val="30"/>
          <w:lang w:eastAsia="zh-CN"/>
        </w:rPr>
        <w:t>(AC 2138)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至关重要。没有一个荣耀的理性，主就缺乏拯救人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的手段。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利无法做到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看到自己目前的不足，看到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真正的理性或从天堂的角度推理的能力的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烈需求，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烈盼望它的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生。</w:t>
      </w:r>
    </w:p>
    <w:p w14:paraId="0E85679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诉亚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伯拉罕，他的妻子撒拉要在一年之内生一个儿子。撒拉无意中听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以置信地笑了。她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她和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伯拉罕太老了，不能生孩子了。她的不信表明我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主的内在神迹缺乏信任。</w:t>
      </w:r>
    </w:p>
    <w:p w14:paraId="2EE376A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低状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令人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以置信的是，更高、更美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西能在我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里面出生。有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主在人心里的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生似乎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以置信。活生生的信仰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成人的我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，似乎令人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以置信。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此，主我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的造物主和父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674BAEF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，有什么事是稀奇的呢？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18:14)</w:t>
      </w:r>
    </w:p>
    <w:p w14:paraId="5D854DA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道我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没有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经历过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奇迹？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道我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没有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河？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道信仰没有在我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心里生出？</w:t>
      </w:r>
    </w:p>
    <w:p w14:paraId="5E017B9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的一部分无法相信神性理性会在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生。此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撒拉代表存在于主里面的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理性真理</w:t>
      </w:r>
      <w:r w:rsidRPr="000B51C9">
        <w:rPr>
          <w:rFonts w:ascii="仿宋" w:eastAsia="仿宋" w:hAnsi="仿宋"/>
          <w:sz w:val="30"/>
          <w:szCs w:val="30"/>
          <w:lang w:eastAsia="zh-CN"/>
        </w:rPr>
        <w:t>(AC 2139)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理性真理嘲笑神性真理，因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神性真理超出它的理解</w:t>
      </w:r>
      <w:r w:rsidRPr="000B51C9">
        <w:rPr>
          <w:rFonts w:ascii="仿宋" w:eastAsia="仿宋" w:hAnsi="仿宋"/>
          <w:sz w:val="30"/>
          <w:szCs w:val="30"/>
          <w:lang w:eastAsia="zh-CN"/>
        </w:rPr>
        <w:t>(AC 2139)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。于是，耶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灵魂向耶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揭示了以下事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：尽管受到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的有限人身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的限制，但神性理性将很快在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生。</w:t>
      </w:r>
    </w:p>
    <w:p w14:paraId="79EEAA2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史上，神性理性在孩童耶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那里的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生具有令人震惊的含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它将神性人身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面上的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中。每个人的救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都来自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荣耀的理性，从那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直到永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个孩子里面有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，无比的喜悦和感激，因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生将改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世界。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然，要使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生完成，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需要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一步的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展，但奇迹即将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生。</w:t>
      </w:r>
    </w:p>
    <w:p w14:paraId="5402FF7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的第三个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在开始了。它涉及人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里面良善和邪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伯拉罕前往高原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边缘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和蛾摩拉，代表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察。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些城市陷入可怕的堕落，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检查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即将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生，若有必要，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判就会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恳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求耶和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恕所多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和蛾摩拉，不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毁灭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恳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求耶和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，若那里有五十个好人，然后若有四十五个好人，再然后有越来越少的好人，甚至直到有十个好人，就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恕他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恳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求代表耶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极大的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，以及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无人得救的惧怕。因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华让亚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伯拉罕面向所多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18:16)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代表人心里面的邪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120EB1B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简单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地看待邪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知道邪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具有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毁灭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性，是一种极其消极的力量；然而，我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常常看不到它里面充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残忍和仇恨。耶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即将看到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察它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想离开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种感知</w:t>
      </w:r>
      <w:r w:rsidRPr="000B51C9">
        <w:rPr>
          <w:rFonts w:ascii="仿宋" w:eastAsia="仿宋" w:hAnsi="仿宋"/>
          <w:sz w:val="30"/>
          <w:szCs w:val="30"/>
          <w:lang w:eastAsia="zh-CN"/>
        </w:rPr>
        <w:t>(AC 2222)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生来就具有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拯救我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的本心和本性就是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热爱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每个人。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看到了人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的深度。看到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一点的后果是直接的，即：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惊恐万分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同上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希望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个异象。</w:t>
      </w:r>
    </w:p>
    <w:p w14:paraId="58C4E2F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然而，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个孩子生来就是我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的救主。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了完成自己的使命，主在世上不得不充分了解人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和良善的状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实现祂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不得不知道真相。然后，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才知道如何帮助我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每个人。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起初不愿面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的一个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了它。同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一个孩子，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祂对祂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只有一种有限的感知。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真的不知道那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自己分离的灵魂将如何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应对这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种可怕的邪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景象。</w:t>
      </w:r>
    </w:p>
    <w:p w14:paraId="144418F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无法忍受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太在乎了，也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得太深了。但如果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是唯一的可能性呢？在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目前的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展状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不知道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本身。在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仍旧无知和有限，但富有同情心的人身里面，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祈求耶和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拯救尽可能多的人。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祂试图为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求情，却没有意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出于良善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判，并努力将所有愿意回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入天堂。</w:t>
      </w:r>
    </w:p>
    <w:p w14:paraId="137F740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在孩童耶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一起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察全地人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的各种状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，从最能重生的人，或得到属灵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展的人，到最不能重生的人，然后到确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祈求耶和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恕人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递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减数字代表世上各种各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的人里面良善的程度越来越低。通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的灵魂一起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，孩童耶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多美好的事物，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有机会以温柔的方式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的人身之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1B9333B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恳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求耶和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，若那里只有五十个好人，就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恕所多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。数字“五十”代表世上那些从心里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良善的真理之人</w:t>
      </w:r>
      <w:r w:rsidRPr="000B51C9">
        <w:rPr>
          <w:rFonts w:ascii="仿宋" w:eastAsia="仿宋" w:hAnsi="仿宋"/>
          <w:sz w:val="30"/>
          <w:szCs w:val="30"/>
          <w:lang w:eastAsia="zh-CN"/>
        </w:rPr>
        <w:lastRenderedPageBreak/>
        <w:t>(AC 2261)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，好吧，所多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或人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将因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些无辜的好人而幸免于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或得救。</w:t>
      </w:r>
    </w:p>
    <w:p w14:paraId="7934DBE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若有那些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有的良善不如“五十”所代表的良善，但其良善与真理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合的人，人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也会幸免于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些就是“四十五”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2269)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。那些在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探中取得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利，无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大小的人也是人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得救的原因–“四十”和“三十”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2272-3, AC 2276)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7BE4617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主的整个目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就是拯救，既拯救个人，也拯救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个星球上作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一个整体的人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生命。因此，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个星球将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了孩子和他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真中的外邦人，当然是</w:t>
      </w:r>
      <w:r w:rsidRPr="000B51C9">
        <w:rPr>
          <w:rFonts w:ascii="仿宋" w:eastAsia="仿宋" w:hAnsi="仿宋"/>
          <w:sz w:val="30"/>
          <w:szCs w:val="30"/>
          <w:lang w:eastAsia="zh-CN"/>
        </w:rPr>
        <w:t>(“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二十”所代表的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千百万人而幸免于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037BEF8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何等温柔！随着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的灵魂合而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基督的怜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。在他的最后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恳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求中，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了十个好人的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故，所多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可以得到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恕。数字“十”代表从童年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期留下的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真和良善的品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。如果有那些没有通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确定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选择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毁这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真的“余剩”之人，那么他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也将被提入天堂。</w:t>
      </w:r>
    </w:p>
    <w:p w14:paraId="44A07A5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每个正派的人都有因自己的邪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刻。那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里面没有足以上天堂的良善。如果那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没有向邪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屈服，那么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并不坏。相反，我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可以思想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仅仅为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了“十”个人就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恕所多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，向主祈求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的同在和帮助。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是无限而深深的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每个人所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你，要救你，只要你愿意。我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只需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自内心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行回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遵守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命表明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会保存我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藏的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真。</w:t>
      </w:r>
    </w:p>
    <w:p w14:paraId="5B8217D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的拯救能力是令人震惊的，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远远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任何有限的人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是在那属灵的高原上俯瞰人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生命的整个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域而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点的，就像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伯拉罕从犹太高原上俯瞰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海谷一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的深深感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足。当后来耶和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或三位天使离开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于至内在的喜悦状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多多的人将得救，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在世上的目的必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28D9BB2C" w14:textId="77777777" w:rsidR="00A07BF9" w:rsidRPr="000B51C9" w:rsidRDefault="0097142D" w:rsidP="0097142D">
      <w:pPr>
        <w:pStyle w:val="21"/>
        <w:jc w:val="center"/>
        <w:rPr>
          <w:color w:val="auto"/>
          <w:lang w:eastAsia="zh-CN"/>
        </w:rPr>
      </w:pPr>
      <w:bookmarkStart w:id="8" w:name="_Toc174116340"/>
      <w:r w:rsidRPr="000B51C9">
        <w:rPr>
          <w:rFonts w:hint="eastAsia"/>
          <w:color w:val="auto"/>
          <w:lang w:eastAsia="zh-CN"/>
        </w:rPr>
        <w:t>七</w:t>
      </w:r>
      <w:r w:rsidRPr="000B51C9">
        <w:rPr>
          <w:rFonts w:hint="eastAsia"/>
          <w:color w:val="auto"/>
          <w:lang w:eastAsia="zh-CN"/>
        </w:rPr>
        <w:t>B</w:t>
      </w:r>
      <w:r w:rsidRPr="000B51C9">
        <w:rPr>
          <w:rFonts w:hint="eastAsia"/>
          <w:color w:val="auto"/>
          <w:lang w:eastAsia="zh-CN"/>
        </w:rPr>
        <w:t>、</w:t>
      </w:r>
      <w:r w:rsidR="00A07BF9" w:rsidRPr="000B51C9">
        <w:rPr>
          <w:rFonts w:ascii="微软雅黑" w:eastAsia="微软雅黑" w:hAnsi="微软雅黑" w:cs="微软雅黑" w:hint="eastAsia"/>
          <w:color w:val="auto"/>
          <w:lang w:eastAsia="zh-CN"/>
        </w:rPr>
        <w:t>罗</w:t>
      </w:r>
      <w:r w:rsidR="00A07BF9" w:rsidRPr="000B51C9">
        <w:rPr>
          <w:rFonts w:cs="MS Mincho" w:hint="eastAsia"/>
          <w:color w:val="auto"/>
          <w:lang w:eastAsia="zh-CN"/>
        </w:rPr>
        <w:t>得</w:t>
      </w:r>
      <w:r w:rsidR="00A07BF9" w:rsidRPr="000B51C9">
        <w:rPr>
          <w:rFonts w:ascii="微软雅黑" w:eastAsia="微软雅黑" w:hAnsi="微软雅黑" w:cs="微软雅黑" w:hint="eastAsia"/>
          <w:color w:val="auto"/>
          <w:lang w:eastAsia="zh-CN"/>
        </w:rPr>
        <w:t>获</w:t>
      </w:r>
      <w:r w:rsidR="00A07BF9" w:rsidRPr="000B51C9">
        <w:rPr>
          <w:rFonts w:cs="MS Mincho" w:hint="eastAsia"/>
          <w:color w:val="auto"/>
          <w:lang w:eastAsia="zh-CN"/>
        </w:rPr>
        <w:t>救</w:t>
      </w:r>
      <w:bookmarkEnd w:id="8"/>
    </w:p>
    <w:p w14:paraId="43EE4A9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19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</w:p>
    <w:p w14:paraId="27AF96B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故事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伯拉罕的侄子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得，他住在所多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城。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636800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两位天使拜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访罗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得的家，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家遭到所多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人的攻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3D9EB8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得和他的家人逃离；所多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和蛾摩拉被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A2C635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19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述了两位天使到所多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访罗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得，把他和他的直系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座城里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出来。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判正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座堕落的城；但首先，任何善人都要安全地逃到山上。</w:t>
      </w:r>
    </w:p>
    <w:p w14:paraId="33ECED2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在少年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代的主在世上的神性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情中，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拯救人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爱实现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言。在把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得和他女儿从所多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救出来的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程中，耶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在和未来无数人得救。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从心里受到感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，但同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也看到不可避免的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是，邪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所多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奔向它自己的自我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判。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祂还认识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到，有些人会背离良善和真理，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亵渎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得的妻子回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看所多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柱一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希望事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烈渴望所有人得救，但也越来越清楚地看到，如果人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要成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人，并作出回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有属灵的自由。</w:t>
      </w:r>
    </w:p>
    <w:p w14:paraId="2351FEFB" w14:textId="77777777" w:rsidR="0097142D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cs="MS Mincho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本章的首要主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是拯救和救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良善，将邪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和良善分离是十分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和至关重要的。但主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是伸出援手，拯救任何愿意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的人。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救了。我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也可以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救。耶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在此学到关于神性同情的性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的更多信息，并在心里向它靠近。</w:t>
      </w:r>
    </w:p>
    <w:p w14:paraId="1BAF9D8E" w14:textId="77777777" w:rsidR="0097142D" w:rsidRPr="000B51C9" w:rsidRDefault="0097142D">
      <w:pPr>
        <w:rPr>
          <w:rFonts w:ascii="仿宋" w:eastAsia="仿宋" w:hAnsi="仿宋" w:cs="MS Mincho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br w:type="page"/>
      </w:r>
    </w:p>
    <w:p w14:paraId="3B3C172B" w14:textId="77777777" w:rsidR="00A07BF9" w:rsidRPr="000B51C9" w:rsidRDefault="00A07BF9" w:rsidP="0097142D">
      <w:pPr>
        <w:pStyle w:val="1"/>
        <w:jc w:val="center"/>
        <w:rPr>
          <w:color w:val="auto"/>
          <w:lang w:eastAsia="zh-CN"/>
        </w:rPr>
      </w:pPr>
      <w:bookmarkStart w:id="9" w:name="_Toc174116341"/>
      <w:r w:rsidRPr="000B51C9">
        <w:rPr>
          <w:rFonts w:hint="eastAsia"/>
          <w:color w:val="auto"/>
          <w:lang w:eastAsia="zh-CN"/>
        </w:rPr>
        <w:lastRenderedPageBreak/>
        <w:t>第八章</w:t>
      </w:r>
      <w:r w:rsidR="0097142D" w:rsidRPr="000B51C9">
        <w:rPr>
          <w:rFonts w:hint="eastAsia"/>
          <w:color w:val="auto"/>
          <w:lang w:eastAsia="zh-CN"/>
        </w:rPr>
        <w:t xml:space="preserve">  </w:t>
      </w:r>
      <w:r w:rsidRPr="000B51C9">
        <w:rPr>
          <w:rFonts w:hint="eastAsia"/>
          <w:color w:val="auto"/>
          <w:lang w:eastAsia="zh-CN"/>
        </w:rPr>
        <w:t>教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义</w:t>
      </w:r>
      <w:r w:rsidRPr="000B51C9">
        <w:rPr>
          <w:rFonts w:cs="MS Mincho" w:hint="eastAsia"/>
          <w:color w:val="auto"/>
          <w:lang w:eastAsia="zh-CN"/>
        </w:rPr>
        <w:t>的起源</w:t>
      </w:r>
      <w:bookmarkEnd w:id="9"/>
    </w:p>
    <w:p w14:paraId="0B51AA8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伯拉罕，撒拉和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比米勒</w:t>
      </w:r>
    </w:p>
    <w:p w14:paraId="5707078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20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</w:p>
    <w:p w14:paraId="43B9B39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故事又回到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伯拉罕和撒拉，他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向南迁移到基拉耳。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62C96D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基拉耳王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比米勒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，撒拉是他的妹子，因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他害怕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比米勒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将撒拉据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己有而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了他。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7A41CF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神在梦中警告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比米勒不要娶撒拉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妻，于是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比米勒将撒拉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还给亚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DF7D53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在以撒或神性理性可以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生之前，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需要做最后的准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伯拉罕和撒拉寄居在非利士的基拉耳，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伯拉罕称撒拉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他的妹子，就代表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。撒拉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得很漂亮，基拉耳王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比米勒要娶她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妻。在梦中被神警告之后，他将撒拉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伯拉罕，又送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多礼物。</w:t>
      </w:r>
    </w:p>
    <w:p w14:paraId="17BAB21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个故事里面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藏着一个神性警告。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藏着主在童年即将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，如何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接受神性“教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”或宗教原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，以照之生活。在埃及的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期，耶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上受到教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得洞察力。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在，在得到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展的状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事物</w:t>
      </w:r>
      <w:r w:rsidRPr="000B51C9">
        <w:rPr>
          <w:rFonts w:ascii="仿宋" w:eastAsia="仿宋" w:hAnsi="仿宋"/>
          <w:sz w:val="30"/>
          <w:szCs w:val="30"/>
          <w:lang w:eastAsia="zh-CN"/>
        </w:rPr>
        <w:t>(AC 2496)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如何将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和洞察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生活的属灵原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704FB8E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在主的学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具有一种特殊的天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赋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或才能。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能被持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的启示，因而被来自神性的神性感知和思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智慧的方式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任何人来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都是不可能的，因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它是从神性本身流入的</w:t>
      </w:r>
      <w:r w:rsidRPr="000B51C9">
        <w:rPr>
          <w:rFonts w:ascii="仿宋" w:eastAsia="仿宋" w:hAnsi="仿宋"/>
          <w:sz w:val="30"/>
          <w:szCs w:val="30"/>
          <w:lang w:eastAsia="zh-CN"/>
        </w:rPr>
        <w:t>(AC 2500:2)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是唯独孩童耶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有的一种神性感知学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的方法。</w:t>
      </w:r>
    </w:p>
    <w:p w14:paraId="3D767DB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诉亚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比米勒，撒拉是他的妹子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可怕的通奸开辟了道路。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比米勒代表正在被感官推理所搜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的信仰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/>
          <w:sz w:val="30"/>
          <w:szCs w:val="30"/>
          <w:lang w:eastAsia="zh-CN"/>
        </w:rPr>
        <w:t>(AC 2510)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，他把撒拉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到家里代表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利用基于感官的推理来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求属灵真理的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似乎是在做一件无害的事，但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事却是属灵的通奸，已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造成了地上各个主要教会和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多推理之人的衰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05C1CE0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只将从一种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正的仁与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的角度，而不是从一种“向我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明”的算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度中所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得的真理接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的生活。我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生活中的一切真理都只能从属灵之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中被看到。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打开眼睛。代表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种真理的撒拉是个妻子。她不是被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比米勒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去通奸的妹子</w:t>
      </w:r>
      <w:r w:rsidRPr="000B51C9">
        <w:rPr>
          <w:rFonts w:ascii="仿宋" w:eastAsia="仿宋" w:hAnsi="仿宋"/>
          <w:sz w:val="30"/>
          <w:szCs w:val="30"/>
          <w:lang w:eastAsia="zh-CN"/>
        </w:rPr>
        <w:t>(AC 2510, 2568:4, 6047)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770A396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孩童的耶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遇到了基于感官推理信仰事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问题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而来的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的更高思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清楚地看到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破坏了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正的教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归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底，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待圣言的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种方法源于自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其余的有限人身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不得不脱去</w:t>
      </w:r>
      <w:r w:rsidRPr="000B51C9">
        <w:rPr>
          <w:rFonts w:ascii="仿宋" w:eastAsia="仿宋" w:hAnsi="仿宋"/>
          <w:sz w:val="30"/>
          <w:szCs w:val="30"/>
          <w:lang w:eastAsia="zh-CN"/>
        </w:rPr>
        <w:t>(AC 2511)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5E4A556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伯拉罕、撒拉和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比米勒的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个故事似乎是一个无意通奸的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史案例。然而，按灵意，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，它揭示了一个关于外在推理和它在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求信仰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程中的地位的关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公理。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个公理与高等教育中普遍存在的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度并不一致，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，你当然要用推理来决定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在灵性上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什么是真的！科学或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归纳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的方法是通向最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哲学真理的关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。正是在史威登堡著作中被称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“否定原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，构成当今世界大量思考的基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！然而，我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域看到了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方式的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转变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，例如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方思想的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趣。人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推理的不足越来越得到清晰的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64BC2B6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主在其荣耀的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程中就面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问题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是一个至关重要的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未来文明从低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、黑暗的感知中被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释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放出来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平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了道路。它使天堂之光和天堂之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能穿透思考的心智。人性始于理性心智的至内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至内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就是天堂之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21DA3BC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关于主从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有限的母系人身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利用推理来建立信仰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来考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倒的思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方式，我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情或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烈感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感到恐惧</w:t>
      </w:r>
      <w:r w:rsidRPr="000B51C9">
        <w:rPr>
          <w:rFonts w:ascii="仿宋" w:eastAsia="仿宋" w:hAnsi="仿宋"/>
          <w:sz w:val="30"/>
          <w:szCs w:val="30"/>
          <w:lang w:eastAsia="zh-CN"/>
        </w:rPr>
        <w:t>(AC 2548)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错误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的方式思想真理的，是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有限的母系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更有力的是，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的局限性和我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抵制从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有限、外在的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察来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行推理，而是从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正在从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的神性灵魂的角度所学到的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行推理。考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到之前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待真理的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错误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方式，耶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学到了很多，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祂对这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倒的方式感到“恐惧”由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比米勒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他所做的事感到恐惧来象征，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是一个警告信号。</w:t>
      </w:r>
    </w:p>
    <w:p w14:paraId="4C350D7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天堂的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和真理潜在地存在于我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心智的更高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。真理能被揭示或披露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更高的理性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。但我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低的理性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或推理根本没有能力看到或相信在更高或天堂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次上的真理和良善。它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超出了它的能力范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骆驼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不能穿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眼。</w:t>
      </w:r>
    </w:p>
    <w:p w14:paraId="2A51D6C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的“以撒”或属灵理性可以清晰地看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并感知到被揭示的真理。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何以撒的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生在人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展，以及主与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的灵魂合一的作工中都如此重要。以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卑和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真理的情感靠近属灵真理就是邀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主来打开我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的眼睛</w:t>
      </w:r>
      <w:r w:rsidRPr="000B51C9">
        <w:rPr>
          <w:rFonts w:ascii="仿宋" w:eastAsia="仿宋" w:hAnsi="仿宋"/>
          <w:sz w:val="30"/>
          <w:szCs w:val="30"/>
          <w:lang w:eastAsia="zh-CN"/>
        </w:rPr>
        <w:t>(AC 6047)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。一个奇迹悄悄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生了。有一件事我知道，从前我是瞎眼的，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在我看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翰福音</w:t>
      </w:r>
      <w:r w:rsidRPr="000B51C9">
        <w:rPr>
          <w:rFonts w:ascii="仿宋" w:eastAsia="仿宋" w:hAnsi="仿宋"/>
          <w:sz w:val="30"/>
          <w:szCs w:val="30"/>
          <w:lang w:eastAsia="zh-CN"/>
        </w:rPr>
        <w:t>9:25)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20A9A6FA" w14:textId="77777777" w:rsidR="0097142D" w:rsidRPr="000B51C9" w:rsidRDefault="0097142D">
      <w:pPr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br w:type="page"/>
      </w:r>
    </w:p>
    <w:p w14:paraId="27778303" w14:textId="77777777" w:rsidR="00A07BF9" w:rsidRPr="000B51C9" w:rsidRDefault="00A07BF9" w:rsidP="0097142D">
      <w:pPr>
        <w:pStyle w:val="1"/>
        <w:jc w:val="center"/>
        <w:rPr>
          <w:color w:val="auto"/>
          <w:lang w:eastAsia="zh-CN"/>
        </w:rPr>
      </w:pPr>
      <w:bookmarkStart w:id="10" w:name="_Toc174116342"/>
      <w:r w:rsidRPr="000B51C9">
        <w:rPr>
          <w:rFonts w:hint="eastAsia"/>
          <w:color w:val="auto"/>
          <w:lang w:eastAsia="zh-CN"/>
        </w:rPr>
        <w:lastRenderedPageBreak/>
        <w:t>第九章</w:t>
      </w:r>
      <w:r w:rsidR="0097142D" w:rsidRPr="000B51C9">
        <w:rPr>
          <w:rFonts w:hint="eastAsia"/>
          <w:color w:val="auto"/>
          <w:lang w:eastAsia="zh-CN"/>
        </w:rPr>
        <w:t xml:space="preserve">  </w:t>
      </w:r>
      <w:r w:rsidRPr="000B51C9">
        <w:rPr>
          <w:rFonts w:hint="eastAsia"/>
          <w:color w:val="auto"/>
          <w:lang w:eastAsia="zh-CN"/>
        </w:rPr>
        <w:t>神性理性的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诞</w:t>
      </w:r>
      <w:r w:rsidRPr="000B51C9">
        <w:rPr>
          <w:rFonts w:cs="MS Mincho" w:hint="eastAsia"/>
          <w:color w:val="auto"/>
          <w:lang w:eastAsia="zh-CN"/>
        </w:rPr>
        <w:t>生</w:t>
      </w:r>
      <w:bookmarkEnd w:id="10"/>
    </w:p>
    <w:p w14:paraId="2EE9DAC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以撒</w:t>
      </w:r>
    </w:p>
    <w:p w14:paraId="5C7B42E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21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</w:p>
    <w:p w14:paraId="7FC2C21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伯拉罕和撒拉生以撒。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D9C668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祝以撒断奶的筵席上，以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笑以撒，于是撒拉赶走了夏甲和以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415832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夏甲和以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是巴的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飘荡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，几乎渴死，直到神把他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8549D9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夏甲和以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利幸存下来，定居在埃及。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12DCB4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按着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的眷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撒拉，耶和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便照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撒拉作成。当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伯拉罕年老的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候，撒拉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了孕，到指定日期，照神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的，就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伯拉罕生了一个儿子。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他所生，就是撒拉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他所生的儿子起名叫以撒。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21:1-3)</w:t>
      </w:r>
    </w:p>
    <w:p w14:paraId="24DCF39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主整个童年的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峰就在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个事件的至内在意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中。以撒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生象征什么，它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意味着什么，是具有深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，神性人身就有了它的开始。</w:t>
      </w:r>
    </w:p>
    <w:p w14:paraId="4B7A68B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，主的神性理性从良善与真理、属天之物与属灵之物、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伯拉罕与撒拉的婚姻中出生。我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里面良善与真理的婚姻的潜力就来自主里面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良善与真理的婚姻。一切婚姻之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都来自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内在的婚姻</w:t>
      </w:r>
      <w:r w:rsidRPr="000B51C9">
        <w:rPr>
          <w:rFonts w:ascii="仿宋" w:eastAsia="仿宋" w:hAnsi="仿宋"/>
          <w:sz w:val="30"/>
          <w:szCs w:val="30"/>
          <w:lang w:eastAsia="zh-CN"/>
        </w:rPr>
        <w:t>(AC 2618)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。只有婚姻之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才能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来真正幸福的婚姻，就是永恒的婚姻。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份礼物的希望是人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生活中最高希望中的希望。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以撒的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示着回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归纯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真的一种可能，因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只能在婚姻之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，或朝向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的努力中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320FDB1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以撒出生了，但他只是个小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儿。他必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接受割礼，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大成人，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婚，并作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一个独立的成人而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稳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固下来。主的神性理性也是如此。但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展在耶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身上快速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因其神性灵魂和特殊天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赋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而在很小的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生了神性理性。</w:t>
      </w:r>
    </w:p>
    <w:p w14:paraId="255409E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，属灵理性的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生是生命的奇迹之一。我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可能一直在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求真理，有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真理的任何真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似乎完全是不可能的。最后，我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可以在自己里面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审视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抛开的邪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，然后才能真正看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避开邪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，尤其避开自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，求主帮助。但我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仍不会看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。然后，被揭示的真理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予人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的真理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是真的</w:t>
      </w:r>
      <w:r w:rsidRPr="000B51C9">
        <w:rPr>
          <w:rFonts w:ascii="仿宋" w:eastAsia="仿宋" w:hAnsi="仿宋"/>
          <w:sz w:val="30"/>
          <w:szCs w:val="30"/>
          <w:lang w:eastAsia="zh-CN"/>
        </w:rPr>
        <w:t>(AC 6047)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的感知、看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不知道的地方悄然而至！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打开了一幅延伸到永恒的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景。它甚至打开了未来婚姻之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的希望和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240D680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在主的神性理性的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生中出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了一个超出我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浅薄理解范畴的惊奇和快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的世界。因着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生，主看到了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实现祂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至内在之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的方法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真理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这赋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的人身本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一种新的特征。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知道，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种能力只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儿期，但随着它成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成神性，它就是拯救我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的手段之一。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的心深受感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315D488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“以撒”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个名源于一个表示“笑”的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词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>AC 2072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，笑的起源和本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真理的情感；内心的喜悦，以及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欢乐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就来自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种情感。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良善的情感，但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种情感就在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真理的真正情感中，是它的灵魂。理性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良善的情感不会通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笑声，而是通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某种喜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和随之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生的愉悦的快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同上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来展示自己。</w:t>
      </w:r>
    </w:p>
    <w:p w14:paraId="62B38D4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所表达的，是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粹的喜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，就是以撒出生的喜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和幸福。撒拉渴望一个儿子，但她太老了，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伯拉罕也一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怎么能生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出孩子呢？但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事却通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生了。从某种意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，世上再没有什么能使他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在生活中感到更幸福的了。他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的梦想和希望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了。撒拉的笑声不是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蔑的笑声。它象征性地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良善的情感的喜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在里面。</w:t>
      </w:r>
    </w:p>
    <w:p w14:paraId="1D3EAAE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神性能力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，孩童耶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有什么感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呢？正如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其它所有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祂对这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生的喜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也是如此。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看到了能拯救我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的理性真理。</w:t>
      </w:r>
    </w:p>
    <w:p w14:paraId="082FA49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儿以撒成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并断奶，象征主的新生神性理性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一步的完善和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展，以及它与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推理能力的分离</w:t>
      </w:r>
      <w:r w:rsidRPr="000B51C9">
        <w:rPr>
          <w:rFonts w:ascii="仿宋" w:eastAsia="仿宋" w:hAnsi="仿宋"/>
          <w:sz w:val="30"/>
          <w:szCs w:val="30"/>
          <w:lang w:eastAsia="zh-CN"/>
        </w:rPr>
        <w:t>(AC 2645)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伯拉罕和撒拉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即主里面的良善和真理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，在新的意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婚，孕育并生出以撒。孩子的断奶需要一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盛大的筵席，一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场欢乐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祝盛宴。</w:t>
      </w:r>
    </w:p>
    <w:p w14:paraId="26CAA0B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次筵席上，以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利嘲笑以撒。低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的推理嘲笑神性真理；因此，它必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被分离出去。我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或属世理性是一个公然的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疑者。它几乎嘲笑一切有价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西，代之以自我欣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段，主清楚看到，在自己母系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推理必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被逐出。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就是撒拉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神性真理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所要求的。她要求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逐以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利。</w:t>
      </w:r>
    </w:p>
    <w:p w14:paraId="4684F84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利，一开始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逐他和他的母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夏甲。耶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一想到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理性，就因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伤</w:t>
      </w:r>
      <w:r w:rsidRPr="000B51C9">
        <w:rPr>
          <w:rFonts w:ascii="仿宋" w:eastAsia="仿宋" w:hAnsi="仿宋"/>
          <w:sz w:val="30"/>
          <w:szCs w:val="30"/>
          <w:lang w:eastAsia="zh-CN"/>
        </w:rPr>
        <w:t>(AC 2660)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不是因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欢这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理性的虚假推理，而是因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种推理是人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很大的一部分，并且自上古教会，就是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当和夏娃所象征的人堕落以来就一直是人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很大的一部分。上古教会的人主要被属天之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和感知引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第</w:t>
      </w:r>
      <w:r w:rsidRPr="000B51C9">
        <w:rPr>
          <w:rFonts w:ascii="仿宋" w:eastAsia="仿宋" w:hAnsi="仿宋"/>
          <w:sz w:val="30"/>
          <w:szCs w:val="30"/>
          <w:lang w:eastAsia="zh-CN"/>
        </w:rPr>
        <w:t>7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章大洪水之后的人所象征的古教会体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了一种新的人，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种人必需主要被真理，而不是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。自上古教会堕落以来，以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利所象征的低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理性的虚假推理被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刻在每个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人身上，甚至包括今天我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每个人。耶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降世就是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了拯救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种人</w:t>
      </w:r>
      <w:r w:rsidRPr="000B51C9">
        <w:rPr>
          <w:rFonts w:ascii="仿宋" w:eastAsia="仿宋" w:hAnsi="仿宋"/>
          <w:sz w:val="30"/>
          <w:szCs w:val="30"/>
          <w:lang w:eastAsia="zh-CN"/>
        </w:rPr>
        <w:t>(AC 2661)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种人若要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得人性的温暖和光明，也必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逐作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生活主要指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利式思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。于是孩童耶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在思想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种分离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时经历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种基本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化的内在需要</w:t>
      </w:r>
      <w:r w:rsidRPr="000B51C9">
        <w:rPr>
          <w:rFonts w:ascii="仿宋" w:eastAsia="仿宋" w:hAnsi="仿宋"/>
          <w:sz w:val="30"/>
          <w:szCs w:val="30"/>
          <w:lang w:eastAsia="zh-CN"/>
        </w:rPr>
        <w:t>(AC 2664)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伤结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束了。</w:t>
      </w:r>
    </w:p>
    <w:p w14:paraId="7635AD8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在圣言或圣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中，当一个系列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的角色就会取得一个新的意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或象征。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利就是如此。到目前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止，以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利一直代表第一或低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推理能力，就是要被分离的“野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式”的推理。然而，一旦夏甲和以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伯拉罕其余的家人分离，以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利就代表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属灵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非属天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教会，或由真理而非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的教会</w:t>
      </w:r>
      <w:r w:rsidRPr="000B51C9">
        <w:rPr>
          <w:rFonts w:ascii="仿宋" w:eastAsia="仿宋" w:hAnsi="仿宋"/>
          <w:sz w:val="30"/>
          <w:szCs w:val="30"/>
          <w:lang w:eastAsia="zh-CN"/>
        </w:rPr>
        <w:t>(AC 2669)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044F304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看到，属灵教会的属灵人需要肯定的人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概念和外在事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的支持。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些帮助他理解教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，并使它在其日常思考和反思中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得有效。我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文学，像托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斯泰的《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争与和平》，以及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史著作，心理学研究，像</w:t>
      </w:r>
      <w:r w:rsidRPr="000B51C9">
        <w:rPr>
          <w:rFonts w:ascii="仿宋" w:eastAsia="仿宋" w:hAnsi="仿宋"/>
          <w:sz w:val="30"/>
          <w:szCs w:val="30"/>
          <w:lang w:eastAsia="zh-CN"/>
        </w:rPr>
        <w:t>M</w:t>
      </w: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斯科特</w:t>
      </w: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 w:cs="仿宋" w:hint="eastAsia"/>
          <w:sz w:val="30"/>
          <w:szCs w:val="30"/>
          <w:lang w:eastAsia="zh-CN"/>
        </w:rPr>
        <w:t>派克的《少有人走的路》中，看到大量支持并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信仰的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西。</w:t>
      </w:r>
    </w:p>
    <w:p w14:paraId="6CFB9643" w14:textId="77777777" w:rsidR="0097142D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cs="MS Mincho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在接下来的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21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章中，以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利和夏甲从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野必死的困境中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救。神与以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利同在，他成了射弓的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21:20)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，就是弓箭手。属灵教会的人用真理之箭来保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自己。他从主的神性人身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得光照，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人身救了他</w:t>
      </w:r>
      <w:r w:rsidRPr="000B51C9">
        <w:rPr>
          <w:rFonts w:ascii="仿宋" w:eastAsia="仿宋" w:hAnsi="仿宋"/>
          <w:sz w:val="30"/>
          <w:szCs w:val="30"/>
          <w:lang w:eastAsia="zh-CN"/>
        </w:rPr>
        <w:t>(AC 2711)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孩童，耶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到夏甲和以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利的故事，在其中看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些事，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这给祂带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来内心的安慰。</w:t>
      </w:r>
    </w:p>
    <w:p w14:paraId="0AC08852" w14:textId="77777777" w:rsidR="0097142D" w:rsidRPr="000B51C9" w:rsidRDefault="0097142D">
      <w:pPr>
        <w:rPr>
          <w:rFonts w:ascii="仿宋" w:eastAsia="仿宋" w:hAnsi="仿宋" w:cs="MS Mincho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br w:type="page"/>
      </w:r>
    </w:p>
    <w:p w14:paraId="173A6E8F" w14:textId="77777777" w:rsidR="00A07BF9" w:rsidRPr="000B51C9" w:rsidRDefault="00A07BF9" w:rsidP="0097142D">
      <w:pPr>
        <w:pStyle w:val="1"/>
        <w:jc w:val="center"/>
        <w:rPr>
          <w:color w:val="auto"/>
          <w:lang w:eastAsia="zh-CN"/>
        </w:rPr>
      </w:pPr>
      <w:bookmarkStart w:id="11" w:name="_Toc174116343"/>
      <w:r w:rsidRPr="000B51C9">
        <w:rPr>
          <w:rFonts w:hint="eastAsia"/>
          <w:color w:val="auto"/>
          <w:lang w:eastAsia="zh-CN"/>
        </w:rPr>
        <w:lastRenderedPageBreak/>
        <w:t>第十章</w:t>
      </w:r>
      <w:r w:rsidR="0097142D" w:rsidRPr="000B51C9">
        <w:rPr>
          <w:rFonts w:hint="eastAsia"/>
          <w:color w:val="auto"/>
          <w:lang w:eastAsia="zh-CN"/>
        </w:rPr>
        <w:t xml:space="preserve">  </w:t>
      </w:r>
      <w:r w:rsidRPr="000B51C9">
        <w:rPr>
          <w:rFonts w:hint="eastAsia"/>
          <w:color w:val="auto"/>
          <w:lang w:eastAsia="zh-CN"/>
        </w:rPr>
        <w:t>主最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严</w:t>
      </w:r>
      <w:r w:rsidRPr="000B51C9">
        <w:rPr>
          <w:rFonts w:cs="MS Mincho" w:hint="eastAsia"/>
          <w:color w:val="auto"/>
          <w:lang w:eastAsia="zh-CN"/>
        </w:rPr>
        <w:t>酷、最内在的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试</w:t>
      </w:r>
      <w:r w:rsidRPr="000B51C9">
        <w:rPr>
          <w:rFonts w:cs="MS Mincho" w:hint="eastAsia"/>
          <w:color w:val="auto"/>
          <w:lang w:eastAsia="zh-CN"/>
        </w:rPr>
        <w:t>探</w:t>
      </w:r>
      <w:bookmarkEnd w:id="11"/>
    </w:p>
    <w:p w14:paraId="37B0235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以撒几乎被献祭</w:t>
      </w:r>
    </w:p>
    <w:p w14:paraId="7B488DB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22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</w:p>
    <w:p w14:paraId="29712F1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神吩咐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伯拉罕把以撒献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燔祭。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627A8F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伯拉罕几乎将以撒献祭，但耶和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的天使阻止了他，一只公羊被代替献祭。</w:t>
      </w:r>
    </w:p>
    <w:p w14:paraId="6A8A0D5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以撒是耶和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华对亚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。他已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出生，受了割礼，并在适当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从他母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撒拉那里断奶。而嘲笑者以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被分离出去，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在神性理性与耶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同在–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于其早期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段。</w:t>
      </w:r>
    </w:p>
    <w:p w14:paraId="4D2F3F3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个事件，他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起来，用自己的毒液与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的理性作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，若有可能就摧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</w:t>
      </w:r>
      <w:r w:rsidRPr="000B51C9">
        <w:rPr>
          <w:rFonts w:ascii="仿宋" w:eastAsia="仿宋" w:hAnsi="仿宋"/>
          <w:sz w:val="30"/>
          <w:szCs w:val="30"/>
          <w:lang w:eastAsia="zh-CN"/>
        </w:rPr>
        <w:t>(AC 2764, 2819)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。如果他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得逞了，主在世上的使命将被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2897FA3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伯拉罕代表耶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的人身本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里面的神性之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/>
          <w:sz w:val="30"/>
          <w:szCs w:val="30"/>
          <w:lang w:eastAsia="zh-CN"/>
        </w:rPr>
        <w:t>(AC 2816, 2795)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。以撒在此是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野有限的年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神性理性</w:t>
      </w:r>
      <w:r w:rsidRPr="000B51C9">
        <w:rPr>
          <w:rFonts w:ascii="仿宋" w:eastAsia="仿宋" w:hAnsi="仿宋"/>
          <w:sz w:val="30"/>
          <w:szCs w:val="30"/>
          <w:lang w:eastAsia="zh-CN"/>
        </w:rPr>
        <w:t>(AC 2795:2)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即将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生。神呼召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伯拉罕：</w:t>
      </w:r>
    </w:p>
    <w:p w14:paraId="6965F6E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上你的儿子，你所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的独一位，甚至以撒，往摩利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地去，在我所要告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你的一座山上，在那里把他献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燔祭。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22:2)</w:t>
      </w:r>
    </w:p>
    <w:p w14:paraId="07BDD23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神呼召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伯拉罕献上他所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的儿子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祭。神要求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伯拉罕将“你的儿子，你的独一位”献祭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具有重要意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。以撒描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了在神性人身的理性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方面的耶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要拯救人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所凭借的宇宙中的“独一位”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2773)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18372B3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“献祭”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词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来自两个拉丁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词语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，即</w:t>
      </w:r>
      <w:proofErr w:type="spellStart"/>
      <w:r w:rsidRPr="000B51C9">
        <w:rPr>
          <w:rFonts w:ascii="仿宋" w:eastAsia="仿宋" w:hAnsi="仿宋"/>
          <w:sz w:val="30"/>
          <w:szCs w:val="30"/>
          <w:lang w:eastAsia="zh-CN"/>
        </w:rPr>
        <w:t>Facere</w:t>
      </w:r>
      <w:proofErr w:type="spellEnd"/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Sacra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两个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词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合起来的意思是“成圣”</w:t>
      </w:r>
      <w:r w:rsidRPr="000B51C9">
        <w:rPr>
          <w:rFonts w:ascii="仿宋" w:eastAsia="仿宋" w:hAnsi="仿宋"/>
          <w:sz w:val="30"/>
          <w:szCs w:val="30"/>
          <w:lang w:eastAsia="zh-CN"/>
        </w:rPr>
        <w:t>(to make sacred)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。从内在来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个故事反映了主决定不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的新神性理性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，而是要把它圣化，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洁净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洁净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的确会涉及死亡，但只涉及耶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里面受到限制，而不是无限的理性思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的死亡。</w:t>
      </w:r>
    </w:p>
    <w:p w14:paraId="17822B5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名叫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史人物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神命令将他唯一的儿子献祭必定感到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望，尽管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似乎并不奇怪。那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文化流行人祭。然而，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22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章并没有描述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伯拉罕那一方的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望或任何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似情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。就字面上的故事而言，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，就毫不抗拒地去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行。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伯拉罕代表耶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内在的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种圣化必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的新理性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生，否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就没有任何希望。</w:t>
      </w:r>
    </w:p>
    <w:p w14:paraId="77C53ED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种圣化只有通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过严厉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探才能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何要如此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毒地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打新的神性理性呢？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何趁着耶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如此年少，它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就来了呢？当耶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降生在世上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，“真理神性”或神的圣言里面的更深真理不再被承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</w:t>
      </w:r>
      <w:r w:rsidRPr="000B51C9">
        <w:rPr>
          <w:rFonts w:ascii="仿宋" w:eastAsia="仿宋" w:hAnsi="仿宋"/>
          <w:sz w:val="30"/>
          <w:szCs w:val="30"/>
          <w:lang w:eastAsia="zh-CN"/>
        </w:rPr>
        <w:t>(AC 2813)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。相反，宗教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注于圣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的字面意思，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更深的神性含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毫无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趣。没有更深真理的存在，圣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的字面意思就不能活着，就像没有灵魂的存在，身体不能活着一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。只有通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将神性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入理性思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才能将真正的理性思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融入宗教生活。通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种方式，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使得我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并理解神圣言中的更深真理成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可能。通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种方式，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在自己与人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、天与地之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造了一种新的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联结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650955B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狱认识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的拯救来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，年少耶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新神性理性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何等关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，并且它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会做出相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严厉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做好准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伯拉罕在前往摩利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地前所做的安排就描述了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。在那里，故事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，神的确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伯拉罕，属天或至内在的含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是，年少的耶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知道，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酷的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探在曾生存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的其他任何人的一生中都没有可比性，它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会将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的人身本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与神性本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密地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合起来。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更接近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实现祂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在地上的目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322B090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在圣言的故事，内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及其神性交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中有一幅令人惊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的相互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系的壁毯</w:t>
      </w:r>
      <w:r w:rsidRPr="000B51C9">
        <w:rPr>
          <w:rFonts w:ascii="仿宋" w:eastAsia="仿宋" w:hAnsi="仿宋"/>
          <w:sz w:val="30"/>
          <w:szCs w:val="30"/>
          <w:lang w:eastAsia="zh-CN"/>
        </w:rPr>
        <w:t>(AC 2775)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。摩利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地象征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探之地。它是耶路撒冷建于其上的群山之一，事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座城市的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部高地。以撒就是在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座山上几乎被献祭。后来在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史上，大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王在没有神性命令的情况下犯了数点百姓的罪之后，一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瘟疫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袭击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了以色列人，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瘟疫来自神性干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同一座摩利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山上耶布斯人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亚劳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拿的禾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上止住了。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后，耶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里承受了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探的极限。直到</w:t>
      </w:r>
      <w:r w:rsidRPr="000B51C9">
        <w:rPr>
          <w:rFonts w:ascii="仿宋" w:eastAsia="仿宋" w:hAnsi="仿宋"/>
          <w:sz w:val="30"/>
          <w:szCs w:val="30"/>
          <w:lang w:eastAsia="zh-CN"/>
        </w:rPr>
        <w:t>1967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年，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个地方又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生了一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争。也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里是很恰当的。</w:t>
      </w:r>
    </w:p>
    <w:p w14:paraId="380540E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所以摩利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地代表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严厉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。然而，另一种状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烈存在于里面。目的地就是“我所要告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你的一座山”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22:2)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。山表示神性之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/>
          <w:sz w:val="30"/>
          <w:szCs w:val="30"/>
          <w:lang w:eastAsia="zh-CN"/>
        </w:rPr>
        <w:t>(AC 2777)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拯救我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他人和拯救他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超越了面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探的恐惧。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穿于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，尽管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没有完全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成神性的年少耶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是清楚感受到它。</w:t>
      </w:r>
    </w:p>
    <w:p w14:paraId="3C98D4E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他的旅程做准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。他清晨早早起来，象征耶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在一种平安的状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探做准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知道，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实现祂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拯救的目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三天的准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和旅行，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他的目的地。“三”象征完整。当耶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毕时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入“摩利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”地。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探本身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在非常近了。</w:t>
      </w:r>
    </w:p>
    <w:p w14:paraId="4E2DB2E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伯拉罕和以撒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继续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往前走，没有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仆人，朝山上走去。以撒背着献祭用的木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拿着火和刀。木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是功德，也就是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稣认识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自己的神性内在能力作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。火和刀是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投入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之良善和信之真理</w:t>
      </w:r>
      <w:r w:rsidRPr="000B51C9">
        <w:rPr>
          <w:rFonts w:ascii="仿宋" w:eastAsia="仿宋" w:hAnsi="仿宋"/>
          <w:sz w:val="30"/>
          <w:szCs w:val="30"/>
          <w:lang w:eastAsia="zh-CN"/>
        </w:rPr>
        <w:t>(AC 2798)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是与以撒同在的真正功德，但火和刀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和真理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伯拉罕同在，是主的人身本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里面的神性之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4A365A0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以撒以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真的信任和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陪伴着他的父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探之前，主暗中把我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提升到温暖和宁静、甚至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这赋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予我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力量去面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随之而来的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的一种挑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因察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而希望攻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。所以作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一个少年的主在灵里登上摩利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山，被提升到内在的平安和同情中</w:t>
      </w:r>
      <w:r w:rsidRPr="000B51C9">
        <w:rPr>
          <w:rFonts w:ascii="仿宋" w:eastAsia="仿宋" w:hAnsi="仿宋"/>
          <w:sz w:val="30"/>
          <w:szCs w:val="30"/>
          <w:lang w:eastAsia="zh-CN"/>
        </w:rPr>
        <w:t>(AC 2786)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的理性得到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化。</w:t>
      </w:r>
    </w:p>
    <w:p w14:paraId="2229C61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的故事中，以撒并不知道自己要被献祭：</w:t>
      </w:r>
    </w:p>
    <w:p w14:paraId="37A2507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看哪，火与柴都有了，但燔祭的羊羔在哪里呢？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22:7)</w:t>
      </w:r>
    </w:p>
    <w:p w14:paraId="68F6418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的心。在属天意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甚至走得更深。年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的神性理性在有限真理的状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神性本身：“人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中那些要成圣，或要得救的人在哪里呢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 2805)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？我可以拯救的善人在哪里呢？我没有看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任何人。”</w:t>
      </w:r>
    </w:p>
    <w:p w14:paraId="4A3C660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探的全部都集中于人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集中于年少耶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温柔的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的理性心智仍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于极其有限的真理，就是事物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并不珍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贵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因其外在困惑而无法看到人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如何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救。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望了。</w:t>
      </w:r>
    </w:p>
    <w:p w14:paraId="0A23FFA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于以撒的提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伯拉罕回答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：“神必自己看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作燔祭的羊羔。”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表示正在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展的神性人身将提供那些要成圣或得救的人。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年少耶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祷告的神性回答。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伯拉罕和以撒一起往山上走去，彼此的心比以前更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近了</w:t>
      </w:r>
      <w:r w:rsidRPr="000B51C9">
        <w:rPr>
          <w:rFonts w:ascii="仿宋" w:eastAsia="仿宋" w:hAnsi="仿宋"/>
          <w:sz w:val="30"/>
          <w:szCs w:val="30"/>
          <w:lang w:eastAsia="zh-CN"/>
        </w:rPr>
        <w:t>(AC 2808)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221377F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在耶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里面，其理性中正在努力完成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使命的属天之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可怕的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探。其人身本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尚未得荣耀；它仍是有限的，被表象束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缚</w:t>
      </w:r>
      <w:r w:rsidRPr="000B51C9">
        <w:rPr>
          <w:rFonts w:ascii="仿宋" w:eastAsia="仿宋" w:hAnsi="仿宋"/>
          <w:sz w:val="30"/>
          <w:szCs w:val="30"/>
          <w:lang w:eastAsia="zh-CN"/>
        </w:rPr>
        <w:t>(AC 2813)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个画面是，男孩以撒被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上，他父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刀要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绑</w:t>
      </w:r>
      <w:r w:rsidRPr="000B51C9">
        <w:rPr>
          <w:rFonts w:ascii="仿宋" w:eastAsia="仿宋" w:hAnsi="仿宋"/>
          <w:sz w:val="30"/>
          <w:szCs w:val="30"/>
          <w:lang w:eastAsia="zh-CN"/>
        </w:rPr>
        <w:t>(AC 2813, 2814)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5FEE37D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可以想象以撒的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和恐惧。他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他的父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。然而，他的父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却要把他献祭！神性本身永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不会将年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的理性献祭。但在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理性中的至内在的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拯救人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，似乎即将被摧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。新的理性似乎不可能完成它的使命。耶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从有限的真理中，就是没有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正到足以看到神性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存的真理中看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/>
          <w:sz w:val="30"/>
          <w:szCs w:val="30"/>
          <w:lang w:eastAsia="zh-CN"/>
        </w:rPr>
        <w:t>(AC 6371, 2813)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50E014C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仍然有限的理性的表象来看</w:t>
      </w:r>
      <w:r w:rsidRPr="000B51C9">
        <w:rPr>
          <w:rFonts w:ascii="仿宋" w:eastAsia="仿宋" w:hAnsi="仿宋"/>
          <w:sz w:val="30"/>
          <w:szCs w:val="30"/>
          <w:lang w:eastAsia="zh-CN"/>
        </w:rPr>
        <w:t>(AC 2814)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，由于地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的猛烈攻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，年少的耶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感到无助。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躺在祭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起来，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然即将被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毁灭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的极度痛苦超出我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的承受范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试图杀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的理性。在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探的高峰，孩童耶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得自己似乎要失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将要拯救人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的深刻内在真理。它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输这样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的信息：没有人会愿意思想更深的真理，没有人会愿意接受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的救恩，献祭或“成圣”的“羊羔”永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找不到。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如何，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望就如何。如果我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至内在的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探，以至于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望，那么我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就会陷入极度痛苦。此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年少的耶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也是如此。那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某种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里面死亡。但死亡的，不是神性之物</w:t>
      </w:r>
      <w:r w:rsidRPr="000B51C9">
        <w:rPr>
          <w:rFonts w:ascii="仿宋" w:eastAsia="仿宋" w:hAnsi="仿宋"/>
          <w:sz w:val="30"/>
          <w:szCs w:val="30"/>
          <w:lang w:eastAsia="zh-CN"/>
        </w:rPr>
        <w:t>(AC 2818)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！</w:t>
      </w:r>
    </w:p>
    <w:p w14:paraId="3F8A1DE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感到可怕的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望。但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没有在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望中屈服，而是忍耐，于是一个奇迹就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生了。首先，凡来自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西都死了</w:t>
      </w:r>
      <w:r w:rsidRPr="000B51C9">
        <w:rPr>
          <w:rFonts w:ascii="仿宋" w:eastAsia="仿宋" w:hAnsi="仿宋"/>
          <w:sz w:val="30"/>
          <w:szCs w:val="30"/>
          <w:lang w:eastAsia="zh-CN"/>
        </w:rPr>
        <w:t>(AC 2818)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。凡在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西也都死了。取而代之的是一个更高理性，一个神性理性的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理性能清楚看到拯救所有人的可能性。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一部分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成“神的儿子”，就是神性人身。</w:t>
      </w:r>
    </w:p>
    <w:p w14:paraId="30AA6B0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个奇迹面前下拜；它是荣耀的核心，或耶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与神性合一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程的一部分。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要地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无法从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以前的局限来拯救人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些局限涉及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疑人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是否会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的内在真理感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趣，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内在真理能把它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直接引向神。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疑；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些死了。在抵制和征服弃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内在真理的地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稣释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放了所有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求神性理性真理之人的心智。</w:t>
      </w:r>
    </w:p>
    <w:p w14:paraId="14D7ECC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取代以前耶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疑的，是得了荣耀的神性理性中的一个新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次，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能拯救我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利是从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探当中出来的。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在，从在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荣耀的理性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中的神性人身，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能看到人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里面接受的可能性，并开始提供救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。一个真正的理性取代了被捆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的理性。以撒从祭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释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放了。</w:t>
      </w:r>
    </w:p>
    <w:p w14:paraId="3AA2E82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，真正的人性起始于我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理性的至内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，神性人身始于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在得了荣耀的神性理性的至内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怪地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狱试图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毁这进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入神性的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大一步，但它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了。</w:t>
      </w:r>
    </w:p>
    <w:p w14:paraId="16B10EE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某种奇妙的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伯拉罕几乎将以撒献祭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中出来</w:t>
      </w:r>
      <w:r w:rsidRPr="000B51C9">
        <w:rPr>
          <w:rFonts w:ascii="仿宋" w:eastAsia="仿宋" w:hAnsi="仿宋"/>
          <w:sz w:val="30"/>
          <w:szCs w:val="30"/>
          <w:lang w:eastAsia="zh-CN"/>
        </w:rPr>
        <w:t>(AC 2776)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。主在降生在地上之前，就通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的最高或属天国度，以及来自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天堂的一位天使代言人与世人沟通。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于最早或最古老和古老的教会，甚至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希伯来和犹太教会来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了，尽管沟通的方式不那么有效。最后，抵达人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的所有希望几乎都破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，降生在地上的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到来了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TCR 109)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2195EC5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之前，至高神性通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最高天使与人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种沟通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格来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人身神性</w:t>
      </w:r>
      <w:r w:rsidRPr="000B51C9">
        <w:rPr>
          <w:rFonts w:ascii="仿宋" w:eastAsia="仿宋" w:hAnsi="仿宋"/>
          <w:sz w:val="30"/>
          <w:szCs w:val="30"/>
          <w:lang w:eastAsia="zh-CN"/>
        </w:rPr>
        <w:t>(AC 2814)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。“人身神性”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词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涉及主与人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同在的能力中的一种局限性。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没有存在于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自己的神性人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身中。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需要通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天使作工，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限制了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拯救和救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的能力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TCR 109)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。有一个古老的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一点：</w:t>
      </w:r>
    </w:p>
    <w:p w14:paraId="0F97B9F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杖必不离犹大，立法者必不离他两脚之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，直等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细罗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来到。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49:10, AC 6371)</w:t>
      </w:r>
    </w:p>
    <w:p w14:paraId="4AC5163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“犹大”代表属天国度和人身神性。但当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细罗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一切就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细罗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就是道成肉身的主，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降生在地上，然后在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的人身中得了荣耀，或与神性合一。在摩利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山上的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探在里面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的是“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细罗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”的到来。</w:t>
      </w:r>
    </w:p>
    <w:p w14:paraId="05F1F04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的天使从天上呼叫他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伯拉罕；他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22:11)</w:t>
      </w:r>
    </w:p>
    <w:p w14:paraId="2D9BCBC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天使，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上神性本身的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次呼叫几乎是最温柔的，却也是奇事。它停止了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探，使它不再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继续</w:t>
      </w:r>
      <w:r w:rsidRPr="000B51C9">
        <w:rPr>
          <w:rFonts w:ascii="仿宋" w:eastAsia="仿宋" w:hAnsi="仿宋"/>
          <w:sz w:val="30"/>
          <w:szCs w:val="30"/>
          <w:lang w:eastAsia="zh-CN"/>
        </w:rPr>
        <w:t>(AC 2822)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4CE47D8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不要向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孩子伸手，不可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他作任何事，因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在我知道你是敬畏神的，没有将你的儿子，就是你的独子，留下不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22:12)</w:t>
      </w:r>
    </w:p>
    <w:p w14:paraId="74B0C31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释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放出来了。最温柔的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在摩利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受到攻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释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放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来最大的喜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。孩童耶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至内在的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因快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害怕会迷失的人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在可以得救了！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就像当一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重大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束，和平到来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以置信的喜悦之情，或像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这场战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争的囚犯在走出牢房，得到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释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放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所感受到的自由。</w:t>
      </w:r>
    </w:p>
    <w:p w14:paraId="3C3A214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主提供了献祭的公羊。公羊代表属灵教会或有天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赋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的所有人。在此将公羊献祭表示圣化，就是拯救。主通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荣耀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的神性理性，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在能拯救自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次荣耀的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候起所有属灵的人。此外，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同等程度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的荣耀向世上所有的善人打开救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些善人由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22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章末尾提到的哈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家族来代表。他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是世上所有良善的外邦人。</w:t>
      </w:r>
    </w:p>
    <w:p w14:paraId="1D1B707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稣释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放了属灵人，使他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成圣。也就是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，公羊怎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从灌木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释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放出来，属灵人就怎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赋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予方法从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世俗知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的精神和属灵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纠缠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中逃脱。主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指明了复活、改造和重生的道路。新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首先指出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条道路，但后来史威登堡的著作充分展示了它。“云中的荣耀”被揭示</w:t>
      </w:r>
      <w:r w:rsidRPr="000B51C9">
        <w:rPr>
          <w:rFonts w:ascii="仿宋" w:eastAsia="仿宋" w:hAnsi="仿宋"/>
          <w:sz w:val="30"/>
          <w:szCs w:val="30"/>
          <w:lang w:eastAsia="zh-CN"/>
        </w:rPr>
        <w:t>(HH 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在真正的科学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代正在逐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开始。真理的两个基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础</w:t>
      </w:r>
      <w:r w:rsidRPr="000B51C9">
        <w:rPr>
          <w:rFonts w:ascii="仿宋" w:eastAsia="仿宋" w:hAnsi="仿宋"/>
          <w:sz w:val="30"/>
          <w:szCs w:val="30"/>
          <w:lang w:eastAsia="zh-CN"/>
        </w:rPr>
        <w:t>(SE 5709)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，即圣言和自然，要彼此会合并相互支持。</w:t>
      </w:r>
    </w:p>
    <w:p w14:paraId="40B57C1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一只公羊在后面，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在灌木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22:13)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很容易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的灌木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中。科学和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艺术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的各种科目很容易把我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或表面的事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和相互冲突的理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中，而不是解放我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多学生来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，高等教育的科学和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艺术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并没有使心智向主的真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情况开放。相反，它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纠缠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，常常引向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点，即没有神，我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物。公羊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常被抓住，在后面，感到无助。主完全清楚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弱。在摩利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山上的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予我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解放和真自由的方法。耶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将神性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到了人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，使理性作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通往神的道路上的一个工具来使用成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可能。</w:t>
      </w:r>
    </w:p>
    <w:p w14:paraId="0D672EF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在摩利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利之后，主能看到，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在救恩不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仅临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到属灵人，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到全地所有的善人。孩童耶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的异象，即如此多的人可以得救，能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能得救的概念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来温暖和广度。我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可以看到救恩被提供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全地千百万良善的外邦人。男孩以撒几乎被献祭，他被耶和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的天使拯救的故事，象征性地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志着耶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整个童年的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束。荣耀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程中的重要一步完成了。神性理性已牢固确立。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在神性理性必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丰富起来，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在下一章通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撒拉的死亡来描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亡如何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来丰富？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接下来所看到的神性故事下一步的内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明。</w:t>
      </w:r>
    </w:p>
    <w:p w14:paraId="4A809530" w14:textId="77777777" w:rsidR="0097142D" w:rsidRPr="000B51C9" w:rsidRDefault="0097142D">
      <w:pPr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br w:type="page"/>
      </w:r>
    </w:p>
    <w:p w14:paraId="41E830C6" w14:textId="77777777" w:rsidR="00A07BF9" w:rsidRPr="000B51C9" w:rsidRDefault="00A07BF9" w:rsidP="0097142D">
      <w:pPr>
        <w:pStyle w:val="1"/>
        <w:jc w:val="center"/>
        <w:rPr>
          <w:color w:val="auto"/>
          <w:lang w:eastAsia="zh-CN"/>
        </w:rPr>
      </w:pPr>
      <w:bookmarkStart w:id="12" w:name="_Toc174116344"/>
      <w:r w:rsidRPr="000B51C9">
        <w:rPr>
          <w:rFonts w:hint="eastAsia"/>
          <w:color w:val="auto"/>
          <w:lang w:eastAsia="zh-CN"/>
        </w:rPr>
        <w:lastRenderedPageBreak/>
        <w:t>第十一章</w:t>
      </w:r>
      <w:r w:rsidR="0097142D" w:rsidRPr="000B51C9">
        <w:rPr>
          <w:rFonts w:hint="eastAsia"/>
          <w:color w:val="auto"/>
          <w:lang w:eastAsia="zh-CN"/>
        </w:rPr>
        <w:t xml:space="preserve">  </w:t>
      </w:r>
      <w:r w:rsidRPr="000B51C9">
        <w:rPr>
          <w:rFonts w:hint="eastAsia"/>
          <w:color w:val="auto"/>
          <w:lang w:eastAsia="zh-CN"/>
        </w:rPr>
        <w:t>耶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稣</w:t>
      </w:r>
      <w:r w:rsidRPr="000B51C9">
        <w:rPr>
          <w:rFonts w:cs="MS Mincho" w:hint="eastAsia"/>
          <w:color w:val="auto"/>
          <w:lang w:eastAsia="zh-CN"/>
        </w:rPr>
        <w:t>理性的丰富</w:t>
      </w:r>
      <w:bookmarkEnd w:id="12"/>
    </w:p>
    <w:p w14:paraId="03A3E9B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撒拉之死</w:t>
      </w:r>
    </w:p>
    <w:p w14:paraId="42498D0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23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</w:p>
    <w:p w14:paraId="1AB55D2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撒拉年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而死。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AC37FC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伯拉罕向赫人在迦南地求了一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块坟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了他一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块坟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90AC51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 xml:space="preserve"> 撒拉被埋葬。 </w:t>
      </w:r>
    </w:p>
    <w:p w14:paraId="2D39147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在埃及，后来在拿撒勒的一个男孩，耶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直接被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来自圣言的外在知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灵魂的内在感知的溪流来学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篇第</w:t>
      </w:r>
      <w:r w:rsidRPr="000B51C9">
        <w:rPr>
          <w:rFonts w:ascii="仿宋" w:eastAsia="仿宋" w:hAnsi="仿宋"/>
          <w:sz w:val="30"/>
          <w:szCs w:val="30"/>
          <w:lang w:eastAsia="zh-CN"/>
        </w:rPr>
        <w:t>119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篇以希伯来字母“</w:t>
      </w:r>
      <w:r w:rsidRPr="000B51C9">
        <w:rPr>
          <w:rFonts w:ascii="仿宋" w:eastAsia="仿宋" w:hAnsi="仿宋"/>
          <w:sz w:val="30"/>
          <w:szCs w:val="30"/>
          <w:lang w:eastAsia="zh-CN"/>
        </w:rPr>
        <w:t>MEM”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表达了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种影响：</w:t>
      </w:r>
    </w:p>
    <w:p w14:paraId="01D23FB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哦，我何等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慕你的律法！那是我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日不断默想的。你通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命使我比仇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敌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有智慧；因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们时时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与我同在。我比我的教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更通达，因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你的法度是我所默想的。我比古人更明白，因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守你的律例。我制止我的脚走一切的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路，好使我遵守你的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。我没有偏离你的典章，因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了我。你的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起来多么甜美，在我口中比蜜更甜！我藉着你的律例得以明白；所以我恨一切的假道。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篇</w:t>
      </w:r>
      <w:r w:rsidRPr="000B51C9">
        <w:rPr>
          <w:rFonts w:ascii="仿宋" w:eastAsia="仿宋" w:hAnsi="仿宋"/>
          <w:sz w:val="30"/>
          <w:szCs w:val="30"/>
          <w:lang w:eastAsia="zh-CN"/>
        </w:rPr>
        <w:t>119:97-104)</w:t>
      </w:r>
    </w:p>
    <w:p w14:paraId="79E240D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23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章的故事中，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的妻子撒拉去世了。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意味着悲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，但在故事的属天意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上，撒拉的死并不是一个悲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死亡具有不同的意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，如同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天使来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，天使永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地活着，不知道什么是肉体的死亡</w:t>
      </w:r>
      <w:r w:rsidRPr="000B51C9">
        <w:rPr>
          <w:rFonts w:ascii="仿宋" w:eastAsia="仿宋" w:hAnsi="仿宋"/>
          <w:sz w:val="30"/>
          <w:szCs w:val="30"/>
          <w:lang w:eastAsia="zh-CN"/>
        </w:rPr>
        <w:t>(AC 2916)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。在耶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生命的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个内在故事中，撒拉的死代表神性理性的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一步提升和丰富</w:t>
      </w:r>
      <w:r w:rsidRPr="000B51C9">
        <w:rPr>
          <w:rFonts w:ascii="仿宋" w:eastAsia="仿宋" w:hAnsi="仿宋"/>
          <w:sz w:val="30"/>
          <w:szCs w:val="30"/>
          <w:lang w:eastAsia="zh-CN"/>
        </w:rPr>
        <w:t>(AC 2904)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。神性真理流入耶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的神性理性，是新的有效和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新的授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主在年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上只是一个男孩子，但在灵性上却是完全的成人；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没有感到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，而是感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自己里面的一种复活，一个拯救能力的新源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77DD71C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神性理性已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立，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受住了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毁灭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性的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探。神性人身本身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在活生生地存在于耶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的内在思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和情感中。在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注于拯救人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必然展望未来，首先看到的是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将要攻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基督教会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三位一体将在基督教会被分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三个神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的否定状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，然后看到的是一个基于接受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的神性人身的新教会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在新教会，三位一体是合一的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生和建立的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和喜悦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TCR 791)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05621C8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了埋葬撒拉的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体，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伯拉罕从赫人那里求来一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块坟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地，那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他住在赫人的地上。尽管在内在故事中，撒拉的死不一个悲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伯拉罕自己却感到极大的悲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。赫人因同情而答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了他的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求。他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愿意帮助他，减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他的悲痛。以弗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仑则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将自己的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伯拉罕。</w:t>
      </w:r>
    </w:p>
    <w:p w14:paraId="1FED6D6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个故事有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。在内在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史意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上，撒拉的死可以被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视为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第一代基督教会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言，当一切仁与信都消失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种情况就会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</w:t>
      </w:r>
      <w:r w:rsidRPr="000B51C9">
        <w:rPr>
          <w:rFonts w:ascii="仿宋" w:eastAsia="仿宋" w:hAnsi="仿宋"/>
          <w:sz w:val="30"/>
          <w:szCs w:val="30"/>
          <w:lang w:eastAsia="zh-CN"/>
        </w:rPr>
        <w:t>(AC 2908)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在世上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种情况会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撒拉死亡的悲痛就描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祂对这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基督教会死亡的悲痛。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如何，悲痛就如何。主的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了拯救人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祂预见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到的却不是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种拯救，而是属灵的死亡。我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无法明白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的悲痛，但它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似已婚伴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的属世死亡。它是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毁灭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性的。</w:t>
      </w:r>
    </w:p>
    <w:p w14:paraId="728A62F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一章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23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，赫人代表那些要成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一个新的属灵教会的人</w:t>
      </w:r>
      <w:r w:rsidRPr="000B51C9">
        <w:rPr>
          <w:rFonts w:ascii="仿宋" w:eastAsia="仿宋" w:hAnsi="仿宋"/>
          <w:sz w:val="30"/>
          <w:szCs w:val="30"/>
          <w:lang w:eastAsia="zh-CN"/>
        </w:rPr>
        <w:t>(AC 2913)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些人向主敞开，可以重生。“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地”在此并非表示死亡，而是表示复活和重生</w:t>
      </w:r>
      <w:r w:rsidRPr="000B51C9">
        <w:rPr>
          <w:rFonts w:ascii="仿宋" w:eastAsia="仿宋" w:hAnsi="仿宋"/>
          <w:sz w:val="30"/>
          <w:szCs w:val="30"/>
          <w:lang w:eastAsia="zh-CN"/>
        </w:rPr>
        <w:t>(AC 2916)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。世上有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重生，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从属灵的死亡状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中复活持开放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度。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天使来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，“我要埋葬我的死人”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与肉体死亡无关。相反，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的意思是，主将从他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的黑夜中出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，并复活</w:t>
      </w:r>
      <w:r w:rsidRPr="000B51C9">
        <w:rPr>
          <w:rFonts w:ascii="仿宋" w:eastAsia="仿宋" w:hAnsi="仿宋"/>
          <w:sz w:val="30"/>
          <w:szCs w:val="30"/>
          <w:lang w:eastAsia="zh-CN"/>
        </w:rPr>
        <w:t>(AC 2917)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。“埋葬”就是复活。</w:t>
      </w:r>
    </w:p>
    <w:p w14:paraId="42030B6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那些将要把未来“新教会”，或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神的新理解接入自己心智的人将以仁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接受在其神性人身中的主，并敞开心扉。以弗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尤表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些人。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成年的耶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，当神性理性最初建立起来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个新教会将来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的接受感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道成肉身和荣耀的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极希望：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将越来越完全地被未来广泛的人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理解和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接受，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理解和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所有教会的冠冕。</w:t>
      </w:r>
    </w:p>
    <w:p w14:paraId="09D8288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重生是一个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程，是一步一步上升到主那里。在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个故事中，关于赫人的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细节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表明了将接受并活出被称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新教会的新的理解和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的未来人群逐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重生的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表明未来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些人将如何逐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渐发现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主，然后又如何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良善，包括功德的各个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段，直到最后他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完全接受主，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自内心将一切良善和真理都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归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予主喜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。麦比拉洞，就是埋葬撒拉的地方，从属世的角度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，可能具有悲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，但在内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及复活，以及重新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地上。它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有主在耶路撒冷的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墓中的奇事在里面，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在复活日从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墓中复活，完全得了荣耀。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的复活。</w:t>
      </w:r>
    </w:p>
    <w:p w14:paraId="4497CE4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</w:p>
    <w:p w14:paraId="0ED0A68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与智慧在神性人身里面的合一</w:t>
      </w:r>
    </w:p>
    <w:p w14:paraId="75922A4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利百加和以撒</w:t>
      </w:r>
    </w:p>
    <w:p w14:paraId="036C51A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24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</w:p>
    <w:p w14:paraId="6D84B97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伯拉罕叫他的仆人前往美索不达米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城，在他家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乡亚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伯拉罕的家族中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妻。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7CB457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lastRenderedPageBreak/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仆人在耶和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下找到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伯拉罕的侄女利百加。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C340A2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利百加同意跟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伯拉罕的仆人回来，以撒和利百加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婚了。</w:t>
      </w:r>
    </w:p>
    <w:p w14:paraId="2375FE3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接下来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述了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伯拉罕希望他儿子以撒找一个妻子，一个来自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伯拉罕原出之地的妻子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24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。他委托他信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赖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的仆人前往他哥哥拿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家，在那里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以撒找个妻子。仆人想知道，如果那个女子不肯来，他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怎么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。他要把以撒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到她那里去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伯拉罕回答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，不，不可以把以撒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到那里。因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到迦南的神必差遣使者在你面前，你就可以从那里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我儿子娶一个女子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24:6, 7)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00A656A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仆人是耶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那吸收外在知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的“日常”心智</w:t>
      </w:r>
      <w:r w:rsidRPr="000B51C9">
        <w:rPr>
          <w:rFonts w:ascii="仿宋" w:eastAsia="仿宋" w:hAnsi="仿宋"/>
          <w:sz w:val="30"/>
          <w:szCs w:val="30"/>
          <w:lang w:eastAsia="zh-CN"/>
        </w:rPr>
        <w:t>(AC 3019)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，就像仆人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行他主人的命令一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在，神性理性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以撒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完全确立，它必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与来自属世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的相合的真理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希望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程，也就是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，从我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外面学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与理性思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合，好叫它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实际变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里面的真理。</w:t>
      </w:r>
    </w:p>
    <w:p w14:paraId="08561F6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出于其内在的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看到需要神性真理，就是一个“妻子”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，一切真理都必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始于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真理的情感，就是通向真理的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趣。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种情感就是耶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求的。</w:t>
      </w:r>
    </w:p>
    <w:p w14:paraId="6AFE8B4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但耶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知道，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决不能只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选择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任何情感来把真理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仆人，不要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选择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的任何迦南女子。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象征主的内在意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仍被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有限母系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情感包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知道，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前往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别处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找</w:t>
      </w:r>
      <w:r w:rsidRPr="000B51C9">
        <w:rPr>
          <w:rFonts w:ascii="仿宋" w:eastAsia="仿宋" w:hAnsi="仿宋"/>
          <w:sz w:val="30"/>
          <w:szCs w:val="30"/>
          <w:lang w:eastAsia="zh-CN"/>
        </w:rPr>
        <w:t>(AC 3024)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423118B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走在仆人前面的“使者或天使”表示神性治理或圣治</w:t>
      </w:r>
      <w:r w:rsidRPr="000B51C9">
        <w:rPr>
          <w:rFonts w:ascii="仿宋" w:eastAsia="仿宋" w:hAnsi="仿宋"/>
          <w:sz w:val="30"/>
          <w:szCs w:val="30"/>
          <w:lang w:eastAsia="zh-CN"/>
        </w:rPr>
        <w:t>(AC 3039)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天堂天使和教会之人来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，“婚姻之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”，或真正的属灵婚姻的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“高于一切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</w:t>
      </w:r>
      <w:r w:rsidRPr="000B51C9">
        <w:rPr>
          <w:rFonts w:ascii="仿宋" w:eastAsia="仿宋" w:hAnsi="仿宋"/>
          <w:sz w:val="30"/>
          <w:szCs w:val="30"/>
          <w:lang w:eastAsia="zh-CN"/>
        </w:rPr>
        <w:t>(CL 64)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是一个礼物，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礼物就是两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心，即丈夫和妻子的心，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主的最高接受。圣治首先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和建立每个人里面的婚姻作工。主差遣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的使者去引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至内在的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远坚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立它。</w:t>
      </w:r>
    </w:p>
    <w:p w14:paraId="708EDDE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婚姻之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起源于每个人里面真理与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合。当一男一女两人照真理和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就可以被引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开始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彼此是潜在的永恒伴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，真理与良善在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的神性人身开始的地方要有一个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自己的婚姻希望，就是我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一种永恒的幸福婚姻的希望的潜在源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。除非耶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心智中的利百加与以撒之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生，否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世人就没有婚姻之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的希望。</w:t>
      </w:r>
    </w:p>
    <w:p w14:paraId="33E3DF8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伯拉罕的仆人被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城，来到那里的一口井旁。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如何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得的与教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或宗教原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有关的知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由拿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城来象征</w:t>
      </w:r>
      <w:r w:rsidRPr="000B51C9">
        <w:rPr>
          <w:rFonts w:ascii="仿宋" w:eastAsia="仿宋" w:hAnsi="仿宋"/>
          <w:sz w:val="30"/>
          <w:szCs w:val="30"/>
          <w:lang w:eastAsia="zh-CN"/>
        </w:rPr>
        <w:t>(AC 3052)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好从关于真正真理的教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去学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，以便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能在理性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自己的</w:t>
      </w:r>
      <w:r w:rsidRPr="000B51C9">
        <w:rPr>
          <w:rFonts w:ascii="仿宋" w:eastAsia="仿宋" w:hAnsi="仿宋"/>
          <w:sz w:val="30"/>
          <w:szCs w:val="30"/>
          <w:lang w:eastAsia="zh-CN"/>
        </w:rPr>
        <w:t>(AC 3013)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等待一种合适的情感，一个“女人”来展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它自己，并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领祂进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入更深的学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求的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一情感必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女”，即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离虚假的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48040F2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在字面故事中，仆人祈求耶和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将以撒未来的妻子引到井旁，他，就是仆人，通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他水，然后也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骆驼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水来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出她。几乎令人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以置信的是，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事真的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生了。利百加，一个美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女，出来打水，当仆人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她要喝的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，她就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他水，然后也把水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了他的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骆驼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她是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，她回答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，她是密迦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所生的儿子彼土利的女儿。那人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即仆人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)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就俯伏向耶和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下拜。他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5EC5DFF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我主人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伯拉罕的神是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当称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的，耶和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我，直到我主人的兄弟家里。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24:24-27,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选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) </w:t>
      </w:r>
    </w:p>
    <w:p w14:paraId="682F268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“利百加”，又美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，就是耶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一直在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找的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真情感或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趣</w:t>
      </w:r>
      <w:r w:rsidRPr="000B51C9">
        <w:rPr>
          <w:rFonts w:ascii="仿宋" w:eastAsia="仿宋" w:hAnsi="仿宋"/>
          <w:sz w:val="30"/>
          <w:szCs w:val="30"/>
          <w:lang w:eastAsia="zh-CN"/>
        </w:rPr>
        <w:t>(AC 3080)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种情感教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，光照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，就像利百加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仆人和他的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骆驼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解渴一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73E5202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候，被教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概念，如“神一直眷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童年的心智来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是一种奇妙的想法，它使我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情感。后来，当我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展理性思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，可以回到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概念的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真、美好的情感中。如果那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能接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纳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，把它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”属灵的理性思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，那么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成真正的真理。“神眷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”将不再只是某人告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的一件好事。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很有意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在生活中看到它，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自己而相信它。它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自己的，并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转变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，就像在迦拿的婚筵上，水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成酒一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翰福音</w:t>
      </w:r>
      <w:r w:rsidRPr="000B51C9">
        <w:rPr>
          <w:rFonts w:ascii="仿宋" w:eastAsia="仿宋" w:hAnsi="仿宋"/>
          <w:sz w:val="30"/>
          <w:szCs w:val="30"/>
          <w:lang w:eastAsia="zh-CN"/>
        </w:rPr>
        <w:t>2:9)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380EF9E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也是如此。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在自己的属世心智中找到了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概念的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会接受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，并把它嫁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。它在那里将不再只是一种情感。它将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中的神性真理。利百加将不再是一个美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女，而是一个漂亮的妻子。</w:t>
      </w:r>
    </w:p>
    <w:p w14:paraId="3195809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在字面故事中，当仆人到了拉班和彼土利家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，他得到了食物和款待，但他没有吃，直到他把他的全部故事告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诉这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两人。当他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利百加成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以撒妻子的想法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回答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4F71DAE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这话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乃出于耶和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；我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不能向你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好。看哪，利百加在你面前，可以将她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去，照着耶和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的，作你主人儿子的女人。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24:50-51)</w:t>
      </w:r>
    </w:p>
    <w:p w14:paraId="5DE7611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当被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到是否愿意陪仆人回迦南地嫁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，利百加回答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，我去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24:58)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。当他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伯拉罕的家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，仆人告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利百加，来迎接他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的，正是以撒。她心甘情愿地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入撒拉的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棚，并且以撒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她，在他母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之后得了安慰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24:67)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1084069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是天使引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利百加和以撒彼此相遇的故事的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应验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。同意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出了，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来自主。如今，人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婚姻太玩世不恭了，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婚姻持久的可能性充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疑。此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简单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，是的，婚姻之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是可能的，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是它如何开始的故事。主会差遣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的天使。</w:t>
      </w:r>
    </w:p>
    <w:p w14:paraId="33FDD64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个礼物是不可能的，除非在至高意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上，利百加被找到，并被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到以撒那里。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种神性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每个人的婚姻之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，是至关重要的。以撒是主新建立的神性理性中的神性良善</w:t>
      </w:r>
      <w:r w:rsidRPr="000B51C9">
        <w:rPr>
          <w:rFonts w:ascii="仿宋" w:eastAsia="仿宋" w:hAnsi="仿宋"/>
          <w:sz w:val="30"/>
          <w:szCs w:val="30"/>
          <w:lang w:eastAsia="zh-CN"/>
        </w:rPr>
        <w:t>(AC 3210)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良善是关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：其它真正活着、充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繁荣和潜在喜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的一切都来自良善或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。但唯独良善无法奏效。它需要与真理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合才能完整。在内在故事中，我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有神性真理与神性良善的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婚，然后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两者的婚姻</w:t>
      </w:r>
      <w:r w:rsidRPr="000B51C9">
        <w:rPr>
          <w:rFonts w:ascii="仿宋" w:eastAsia="仿宋" w:hAnsi="仿宋"/>
          <w:sz w:val="30"/>
          <w:szCs w:val="30"/>
          <w:lang w:eastAsia="zh-CN"/>
        </w:rPr>
        <w:t>(AC 3210, 3211, 3212)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2C1137B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关于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到：以撒在他母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之后得了安慰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24:67)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，也就是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，在撒拉死后得了安慰。他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利百加，在她那里找到内在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足和幸福。关于以撒得安慰的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表示一种新状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/>
          <w:sz w:val="30"/>
          <w:szCs w:val="30"/>
          <w:lang w:eastAsia="zh-CN"/>
        </w:rPr>
        <w:t>(AC 3212)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。主里面有一个内在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在地上的生命，并使神性人身完全成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为现实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2B92E82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以撒和利百加的婚姻代表耶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基督在地上的一个完整的新状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。早些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的理性在良善上得了荣耀，但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在因着与利百加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在真理上也得了荣耀</w:t>
      </w:r>
      <w:r w:rsidRPr="000B51C9">
        <w:rPr>
          <w:rFonts w:ascii="仿宋" w:eastAsia="仿宋" w:hAnsi="仿宋"/>
          <w:sz w:val="30"/>
          <w:szCs w:val="30"/>
          <w:lang w:eastAsia="zh-CN"/>
        </w:rPr>
        <w:t>(AC 3212)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。如果我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们认识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自己有点像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个荣耀的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程，只是在一个更低、有限的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次上，那么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程会得到更好的理解。随着我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，主会逐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内在自私和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横的性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使我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他人更有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、更体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、更富有同情心。我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和身体不会改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，但我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的内在性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会改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人和生活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境的反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新人。</w:t>
      </w:r>
    </w:p>
    <w:p w14:paraId="3DE1125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当耶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脱去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有限的母系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后，在山上在他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了形像，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光像日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徒彼得、雅各和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翰看到主深刻的内在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化。所以我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也可以被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重生、触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7E8A265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里面完全的荣耀尚未到来。但真理与良善在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的理性心智里面的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完全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转变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的重要一步。它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示着神性与人身在主里面的完整婚姻。</w:t>
      </w:r>
    </w:p>
    <w:p w14:paraId="14EEC0EA" w14:textId="77777777" w:rsidR="00A07BF9" w:rsidRPr="000B51C9" w:rsidRDefault="00A07BF9" w:rsidP="0097142D">
      <w:pPr>
        <w:pStyle w:val="1"/>
        <w:jc w:val="center"/>
        <w:rPr>
          <w:color w:val="auto"/>
          <w:lang w:eastAsia="zh-CN"/>
        </w:rPr>
      </w:pPr>
      <w:bookmarkStart w:id="13" w:name="_Toc174116345"/>
      <w:r w:rsidRPr="000B51C9">
        <w:rPr>
          <w:rFonts w:hint="eastAsia"/>
          <w:color w:val="auto"/>
          <w:lang w:eastAsia="zh-CN"/>
        </w:rPr>
        <w:t>第十二章</w:t>
      </w:r>
      <w:r w:rsidR="0097142D" w:rsidRPr="000B51C9">
        <w:rPr>
          <w:rFonts w:hint="eastAsia"/>
          <w:color w:val="auto"/>
          <w:lang w:eastAsia="zh-CN"/>
        </w:rPr>
        <w:t xml:space="preserve">  </w:t>
      </w:r>
      <w:r w:rsidRPr="000B51C9">
        <w:rPr>
          <w:rFonts w:hint="eastAsia"/>
          <w:color w:val="auto"/>
          <w:lang w:eastAsia="zh-CN"/>
        </w:rPr>
        <w:t>神性属世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层</w:t>
      </w:r>
      <w:r w:rsidRPr="000B51C9">
        <w:rPr>
          <w:rFonts w:cs="MS Mincho" w:hint="eastAsia"/>
          <w:color w:val="auto"/>
          <w:lang w:eastAsia="zh-CN"/>
        </w:rPr>
        <w:t>的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诞</w:t>
      </w:r>
      <w:r w:rsidRPr="000B51C9">
        <w:rPr>
          <w:rFonts w:cs="MS Mincho" w:hint="eastAsia"/>
          <w:color w:val="auto"/>
          <w:lang w:eastAsia="zh-CN"/>
        </w:rPr>
        <w:t>生</w:t>
      </w:r>
      <w:bookmarkEnd w:id="13"/>
    </w:p>
    <w:p w14:paraId="266B7FB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和雅各</w:t>
      </w:r>
    </w:p>
    <w:p w14:paraId="050E630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25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</w:p>
    <w:p w14:paraId="13F8A53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而死。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4E7A50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以撒和利百加生了双胞胎，雅各和以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5B3845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子，但雅各从以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走了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子名分，因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给饥饿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的哥哥食物，直到以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誓把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子名分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卖给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2E7F1C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每个人都有在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儿和童年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期灌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输给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真那一面。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一面来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，神性属世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的救主。“神性属世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”就是在我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日常生活所在的那个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面上与我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同在的主。在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25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在雅各和以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的出生中看到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生。</w:t>
      </w:r>
    </w:p>
    <w:p w14:paraId="2733AE7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以撒，即神性理性，就是来到我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的更高理性、我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的属灵思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的主。在成年初期，我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属灵的理性思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有一种理想主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情，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尤其需要主的地方。当我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找到自己的信仰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，当我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的理性向神的圣言教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的奇事敞开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的生命就改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了。通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的理性信仰，我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培养了一种仰望天堂和主的内在取向。我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生活的目的是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而确立的。</w:t>
      </w:r>
    </w:p>
    <w:p w14:paraId="04B9148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随着我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渐长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大，也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婚生子，我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角会改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常更多地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注于生活中的挑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问题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，而不是属灵的思考。我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的自私开始入侵我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的婚姻或我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婚姻的希望。我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得更冷淡，反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应迟钝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努力在工作中取得成功，在家中找到自我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足，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和地位。美好的假期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，可能比我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的重生更重要。我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可能没有真正关心他人，我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的理想主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被抛在身后。我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主没有感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。重心已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从理性的理想主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向了生活的属世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面。</w:t>
      </w:r>
    </w:p>
    <w:p w14:paraId="4B54435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可能慢慢地开始疑惑：“我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成年早期的生命之主在哪里呢？”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随着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推移，我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开始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的一些目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标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或没有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们隐隐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到有些事情不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并不深感幸福。我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在生活中找不到我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期的那种幸福。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种生活意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失可能会持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，直到我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终经历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到一种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醒，一种再次找到主的真正渴望。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想在我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的日常生活中找到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7AA886C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主降世荣耀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了可以接触到我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，帮助我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在日常生活中改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的心。在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上，神性理性建立后，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向新的焦点。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开始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注于自己的属世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的真正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问题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。神性尚未出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在那里，因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而没有很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的操作性。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了冷淡，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流入的神性生命的弃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如何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应对这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个因地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的毒液和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意而加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的巨大挑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，是在我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的日常生活中找到主的关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。神性属世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的救主，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能将死的或无聊的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成具有永恒意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刻。</w:t>
      </w:r>
    </w:p>
    <w:p w14:paraId="2E48154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史威登堡的著作揭示，属世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接受真理比理性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晚得多，并且困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更大</w:t>
      </w:r>
      <w:r w:rsidRPr="000B51C9">
        <w:rPr>
          <w:rFonts w:ascii="仿宋" w:eastAsia="仿宋" w:hAnsi="仿宋"/>
          <w:sz w:val="30"/>
          <w:szCs w:val="30"/>
          <w:lang w:eastAsia="zh-CN"/>
        </w:rPr>
        <w:t>(AC 3321:3)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的属世心智中有一种反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主、与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。它把我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入心智的黑暗</w:t>
      </w:r>
      <w:r w:rsidRPr="000B51C9">
        <w:rPr>
          <w:rFonts w:ascii="仿宋" w:eastAsia="仿宋" w:hAnsi="仿宋"/>
          <w:sz w:val="30"/>
          <w:szCs w:val="30"/>
          <w:lang w:eastAsia="zh-CN"/>
        </w:rPr>
        <w:t>(AC 3322:1, 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1E66190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成年早期之后，随着我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成熟，我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在自己里面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天堂生活的障碍。我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不想承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的是，我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有的目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不是属天堂的。它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的日常生活中，并且非常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神性的蔑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在里面。然而，在我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内心和心智的更高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面，就是理性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仍信主、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主。于是，一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争即将爆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和雅各，就是以撒和利百加的双胞胎儿子，从灵性上就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种困境，他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故事的属天意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指明道路。</w:t>
      </w:r>
    </w:p>
    <w:p w14:paraId="4DDB8E5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以撒娶利百加的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四十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了。起初她不生育，但以撒求主怜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，利百加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孕了。两个儿子在她的子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里相争，她就求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：“我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什么会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呢？”</w:t>
      </w:r>
    </w:p>
    <w:p w14:paraId="7AEF92A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，两族在你的子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里，两民要从你身体中分立；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民必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于那民，大的必服侍小的。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她生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的日子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了，看哪，她子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里果然是双子。先出来的全身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，如同毛衣；人就称他的名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。随后他的兄弟也出来了，他的手抓住以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的脚跟；人就称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他的名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雅各。利百加生下他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候，以撒是六十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25:20-26,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选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</w:p>
    <w:p w14:paraId="53DA6A6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在内在故事中，雅各和以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的成孕和出生是神性属世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的成孕和出生。神性属世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朝向良善的一面是以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，朝向真理的一面是雅各</w:t>
      </w:r>
      <w:r w:rsidRPr="000B51C9">
        <w:rPr>
          <w:rFonts w:ascii="仿宋" w:eastAsia="仿宋" w:hAnsi="仿宋"/>
          <w:sz w:val="30"/>
          <w:szCs w:val="30"/>
          <w:lang w:eastAsia="zh-CN"/>
        </w:rPr>
        <w:t>(AC 3232)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身上的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，也改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–不是我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野和理想，而是天堂如何能在我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的家庭、工作和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娱乐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来到我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里。没有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就会像我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心智中的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物。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可以从主那里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成人。</w:t>
      </w:r>
    </w:p>
    <w:p w14:paraId="7D31124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就在出生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化是如何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生的。大的要服侍小的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25:23)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的理性信仰建立，我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的关注点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个自然界的生活后，我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就开始渴望自自然然。我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期望良善公开、毫不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力、自然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松地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。起初似乎是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。但后来我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西：以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中的良善，一开始受到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中的良善只要来自</w:t>
      </w:r>
      <w:r w:rsidRPr="000B51C9">
        <w:rPr>
          <w:rFonts w:ascii="仿宋" w:eastAsia="仿宋" w:hAnsi="仿宋"/>
          <w:sz w:val="30"/>
          <w:szCs w:val="30"/>
          <w:lang w:eastAsia="zh-CN"/>
        </w:rPr>
        <w:t>[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/>
          <w:sz w:val="30"/>
          <w:szCs w:val="30"/>
          <w:lang w:eastAsia="zh-CN"/>
        </w:rPr>
        <w:t>]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/>
          <w:sz w:val="30"/>
          <w:szCs w:val="30"/>
          <w:lang w:eastAsia="zh-CN"/>
        </w:rPr>
        <w:t>(AC 3599)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5E977A0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代表良善方面的神性属世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，雅各代表真理方面的神性属世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里面，以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自然或日常生活中未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有大量自私在里面的“良善”。而另一方面，雅各是属世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中的真理。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真理主要由我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信以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真理的来自圣言的知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构成。但我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只以一种有限的方式来看待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和真理。所以起初以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和雅各都有很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的局限性。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也是主在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得来的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</w:t>
      </w:r>
      <w:r w:rsidRPr="000B51C9">
        <w:rPr>
          <w:rFonts w:ascii="仿宋" w:eastAsia="仿宋" w:hAnsi="仿宋"/>
          <w:sz w:val="30"/>
          <w:szCs w:val="30"/>
          <w:lang w:eastAsia="zh-CN"/>
        </w:rPr>
        <w:t>(AC 3599:2)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7431FE3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知道，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祂应对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其属世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两种力量的方式是未来拯救人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。重生，就是真正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成天使，是一个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。在此我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需要主，迫切地需要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3CF183D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态试图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把以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放在第一位，因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似乎是正确的；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似乎是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造的真正次序，与你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良好和正确的本能相一致。如果没有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也将是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的。但由于在我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属灵地重生之前，我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的本能被自私玷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，所以我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不能倚靠它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。眼下雅各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真理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先到来，因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念必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展的意愿。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不是理想的秩序。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一点甚至在故事中也很清楚，因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在故事里，雅各既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走了以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子名分，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走了他的祝福。雅各代表来自圣言的真理的知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迫自己把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融入生活。我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屈服于邪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，但被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用的真理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来秩序，并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踏上通往主的道路。</w:t>
      </w:r>
    </w:p>
    <w:p w14:paraId="185C2B5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了重生，我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需要通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选择强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迫自己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期服从真理。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就是那改造属世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的。在主的帮助下，我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自律来改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步。我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一点，但我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发现这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是真的。我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可能仍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把以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放在第一位，然后却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发现这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是行不通的。我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里面有太多蔑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越感，甚至通奸的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需要神性真理的帮助，我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非常需要它。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2F6BC9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从田野回来，疲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不堪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25:29)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。他“疲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不堪”表示一种争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/>
          <w:sz w:val="30"/>
          <w:szCs w:val="30"/>
          <w:lang w:eastAsia="zh-CN"/>
        </w:rPr>
        <w:t>(AC 3318)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探是改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和重生的关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手段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同上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自我和世界的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扭曲并硬化了心智中的真正器皿，否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些器皿就会接受天堂的流注。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探整理并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，使我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向主，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固的自恋。在我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的情感和思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中，大量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西在灵性上是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硬的，因自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和傲慢而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硬。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了重生，我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需要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 3318)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的存在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来了另一种更温和的性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包括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朴和一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丝谦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卑。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便感受到以前在我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的成年生活中从未有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他人的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和同情。</w:t>
      </w:r>
    </w:p>
    <w:p w14:paraId="6EAC96A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因此，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开辟道路的主来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，“雅各”在一段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里表面上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先于“以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”。主的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程或“荣耀”甚至在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上也需要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由神性真理行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到神性良善。雅各的生活，以及他最后回到迦南地和以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那里的故事揭示了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由真理通往良善的道路，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的主，我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袖来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，也是如此，即从神性真理到神性良善。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E1BB92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想象一下在拿撒勒的青年耶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在童年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期曾有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习经历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，也有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过严厉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的心智充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的感知和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知道自己未来的使命，正在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此做准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。表面上看，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是与世俗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父在一起的木匠学徒。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一定被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视为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一个非凡的孩子和年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人，充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，但没有被深入理解。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89A705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然而，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非独自一人。耶和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和天使与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同在，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，可能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瑟也与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同在。但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来的未重生的属世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到非自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或自然的良善，但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需要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有秩序，然后荣耀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中的一切感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都拿来，与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的神性灵魂耶和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那里所学到的真理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行比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。如果两者不一致，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制服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，以服从更高的真理。耶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条道路上与我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同在。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7D3D65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种方式，主“完全改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的人身状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3296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：</w:t>
      </w:r>
      <w:r w:rsidRPr="000B51C9">
        <w:rPr>
          <w:rFonts w:ascii="仿宋" w:eastAsia="仿宋" w:hAnsi="仿宋"/>
          <w:sz w:val="30"/>
          <w:szCs w:val="30"/>
          <w:lang w:eastAsia="zh-CN"/>
        </w:rPr>
        <w:t>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把它从人身改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成神性人身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同上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程，主可以改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而言，从“死”的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成活的，离开旧的，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和“新的”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同上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4D2148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伯拉罕将他所有的一切都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了以撒……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伯拉罕寿高年老，气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而死，被收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殓归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到他列民那里。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25:5, 8)</w:t>
      </w:r>
    </w:p>
    <w:p w14:paraId="7A69775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由于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伯拉罕代表主的神性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儿期，然后代表神性本身，所以我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他的去世感到悲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。但在里面，就神性管理和怜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而言，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伯拉罕的死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志着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步的重要一步。荣耀的焦点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到以撒身上，不久之后又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到雅各身上。每次改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都代表荣耀的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段，代表耶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将完全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成神性的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程，以及神性人身拯救人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的能力的一个延伸。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B146D0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从最广泛的意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童年的一个方面，直到我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三十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。甚至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当代心理学也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一点。尽管成年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期可以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</w:t>
      </w:r>
      <w:r w:rsidRPr="000B51C9">
        <w:rPr>
          <w:rFonts w:ascii="仿宋" w:eastAsia="仿宋" w:hAnsi="仿宋"/>
          <w:sz w:val="30"/>
          <w:szCs w:val="30"/>
          <w:lang w:eastAsia="zh-CN"/>
        </w:rPr>
        <w:t>20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开始</w:t>
      </w:r>
      <w:r w:rsidRPr="000B51C9">
        <w:rPr>
          <w:rFonts w:ascii="仿宋" w:eastAsia="仿宋" w:hAnsi="仿宋"/>
          <w:sz w:val="30"/>
          <w:szCs w:val="30"/>
          <w:lang w:eastAsia="zh-CN"/>
        </w:rPr>
        <w:t>(AC 10225)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，但我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当中的一部分人在接下来十年左右的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于童年状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 5353)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。与此一致的是，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伯拉罕在以撒一生的大部分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里一直活着。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伯拉罕死后不久，当他不再代表主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，雅各和以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就出生了。状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生重叠，一个状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位于下一个状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之前，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得富有并充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余剩。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伯拉罕将他所有的一切都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了以撒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25:5)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9A8256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</w:t>
      </w:r>
      <w:r w:rsidRPr="000B51C9">
        <w:rPr>
          <w:rFonts w:ascii="仿宋" w:eastAsia="仿宋" w:hAnsi="仿宋"/>
          <w:sz w:val="30"/>
          <w:szCs w:val="30"/>
          <w:lang w:eastAsia="zh-CN"/>
        </w:rPr>
        <w:t>-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拉班</w:t>
      </w:r>
      <w:r w:rsidRPr="000B51C9">
        <w:rPr>
          <w:rFonts w:ascii="仿宋" w:eastAsia="仿宋" w:hAnsi="仿宋"/>
          <w:sz w:val="30"/>
          <w:szCs w:val="30"/>
          <w:lang w:eastAsia="zh-CN"/>
        </w:rPr>
        <w:t>-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的故事揭示了主如何使自律尽可能地容易。它揭示了尽管在重生的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程中需要自我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迫，但又如何保持快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上，主在道路的每一步都与我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同行，尽管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2B085AF" w14:textId="77777777" w:rsidR="0097142D" w:rsidRPr="000B51C9" w:rsidRDefault="0097142D">
      <w:pPr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br w:type="page"/>
      </w:r>
    </w:p>
    <w:p w14:paraId="29058888" w14:textId="77777777" w:rsidR="00A07BF9" w:rsidRPr="000B51C9" w:rsidRDefault="00A07BF9" w:rsidP="0097142D">
      <w:pPr>
        <w:pStyle w:val="1"/>
        <w:jc w:val="center"/>
        <w:rPr>
          <w:color w:val="auto"/>
        </w:rPr>
      </w:pPr>
      <w:bookmarkStart w:id="14" w:name="_Toc174116346"/>
      <w:proofErr w:type="spellStart"/>
      <w:r w:rsidRPr="000B51C9">
        <w:rPr>
          <w:rFonts w:hint="eastAsia"/>
          <w:color w:val="auto"/>
        </w:rPr>
        <w:lastRenderedPageBreak/>
        <w:t>第十三章</w:t>
      </w:r>
      <w:proofErr w:type="spellEnd"/>
      <w:r w:rsidR="0097142D" w:rsidRPr="000B51C9">
        <w:rPr>
          <w:rFonts w:hint="eastAsia"/>
          <w:color w:val="auto"/>
          <w:lang w:eastAsia="zh-CN"/>
        </w:rPr>
        <w:t xml:space="preserve">  </w:t>
      </w:r>
      <w:proofErr w:type="spellStart"/>
      <w:r w:rsidRPr="000B51C9">
        <w:rPr>
          <w:rFonts w:hint="eastAsia"/>
          <w:color w:val="auto"/>
        </w:rPr>
        <w:t>神性理性完全得祝福</w:t>
      </w:r>
      <w:bookmarkEnd w:id="14"/>
      <w:proofErr w:type="spellEnd"/>
    </w:p>
    <w:p w14:paraId="545389D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福以撒</w:t>
      </w:r>
    </w:p>
    <w:p w14:paraId="23DC056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26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</w:p>
    <w:p w14:paraId="4AC8036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向以撒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他的后裔“如同天上的星”，他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必蒙福。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6376F1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以撒告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基拉耳人，利百加是他的妹子，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伯拉罕早先也出于同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的原因如此行。</w:t>
      </w:r>
    </w:p>
    <w:p w14:paraId="47ADBC0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在基拉耳，非利士人的王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比米勒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以撒欺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，就警告基拉耳人不要沾利百加。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F13C10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以撒开始在非利士人的地上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达，非利士人与以撒的牧人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那地的井水相争。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3E1B50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以撒搬到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是巴，与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比米勒和好，并且很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旺。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4EB05C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26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章，耶和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福以撒。更深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个故事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述了与主同在的以撒理性是如何丰富的，主如何重新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发现这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个地球上早已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失的真理。如果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要整理并荣耀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，那么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里面的理性也需要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一步的荣耀。它必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福。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神性理性的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福来自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自己里面甚至更高的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，就是来自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的灵魂。</w:t>
      </w:r>
    </w:p>
    <w:p w14:paraId="274A095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在荣耀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的人身中，耶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圣言在每个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上作工，以触及并感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人的心和思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的能力。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5E54810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以撒就回来，又挖出他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在他父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伯拉罕的日子所挖的水井。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26:18)</w:t>
      </w:r>
    </w:p>
    <w:p w14:paraId="6AE7CFF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代表主打开了与古人同在的那些真理</w:t>
      </w:r>
      <w:r w:rsidRPr="000B51C9">
        <w:rPr>
          <w:rFonts w:ascii="仿宋" w:eastAsia="仿宋" w:hAnsi="仿宋"/>
          <w:sz w:val="30"/>
          <w:szCs w:val="30"/>
          <w:lang w:eastAsia="zh-CN"/>
        </w:rPr>
        <w:t>(AC 3419)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！也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古圣言本身从埃及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有，并具有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打开的最深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的属天意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5A2368A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一章，再一次一位族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称他的妻子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“妹子”。以撒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基拉耳人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，利百加是我的妹子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26:7)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象征利百加所代表的神性真理，是通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表象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的“妹子”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来呈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的。当主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于自己尚未成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神性的人身部分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于真理的“表象”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3405)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意味着神性真理已适合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能理解的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次。从本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，神性真理本身高于有限人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的接受能力，无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是活在世上的人，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是天上的天使，它也高于尚未得荣耀的耶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的接受能力。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B7230E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但后来，以撒被引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利百加是他的妻子。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具有两种直接意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：第一，由主自己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整以适合我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的神性真理凭它的起源而是神性，因而是一个妻子，而不是一个妹子；第二，心智的最高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或属天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能感知到理性启示是神性，具有神性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威。它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利百加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以撒的妻子。而接下来的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，或心智的属灵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，却不容易把理性启示想象成神性</w:t>
      </w:r>
      <w:r w:rsidRPr="000B51C9">
        <w:rPr>
          <w:rFonts w:ascii="仿宋" w:eastAsia="仿宋" w:hAnsi="仿宋"/>
          <w:sz w:val="30"/>
          <w:szCs w:val="30"/>
          <w:lang w:eastAsia="zh-CN"/>
        </w:rPr>
        <w:t>(AC 3394:2, 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，反而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粹的人性，因而在此是一个妹子。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6CBA34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错觉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：“利百加”，或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从神的圣言所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得的真理，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仅仅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的妹子。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的有限母系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错误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概念，即：从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的灵魂流入的理性真理只是有限的，不是神性的。但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看到了来自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个暗示的恐怖之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了它。作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妻子的利百加是在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的理性心智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以撒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中与神性良善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合的神性真理。称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的神性真理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妹子，就是把它从神性婚姻中移除。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D44AB7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在属天意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一章揭示了以撒理性，就是与主同在的神性理性，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在完全得到祝福。以撒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“活水井”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26:19)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拿撒勒的青年耶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是真的。主将使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也是真的。我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关于神的圣言的知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活生生的真理的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以拓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和加深。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奇妙的礼物，就是我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自己里面的属世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的重生，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了道路。如果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重生了，那么我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成“天造的”。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E721286" w14:textId="77777777" w:rsidR="0097142D" w:rsidRPr="000B51C9" w:rsidRDefault="0097142D">
      <w:pPr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br w:type="page"/>
      </w:r>
    </w:p>
    <w:p w14:paraId="593D7DEA" w14:textId="77777777" w:rsidR="00A07BF9" w:rsidRPr="000B51C9" w:rsidRDefault="00A07BF9" w:rsidP="0097142D">
      <w:pPr>
        <w:pStyle w:val="1"/>
        <w:jc w:val="center"/>
        <w:rPr>
          <w:color w:val="auto"/>
          <w:lang w:eastAsia="zh-CN"/>
        </w:rPr>
      </w:pPr>
      <w:bookmarkStart w:id="15" w:name="_Toc174116347"/>
      <w:r w:rsidRPr="000B51C9">
        <w:rPr>
          <w:rFonts w:hint="eastAsia"/>
          <w:color w:val="auto"/>
          <w:lang w:eastAsia="zh-CN"/>
        </w:rPr>
        <w:lastRenderedPageBreak/>
        <w:t>第十四章</w:t>
      </w:r>
      <w:r w:rsidR="0097142D" w:rsidRPr="000B51C9">
        <w:rPr>
          <w:rFonts w:hint="eastAsia"/>
          <w:color w:val="auto"/>
          <w:lang w:eastAsia="zh-CN"/>
        </w:rPr>
        <w:t xml:space="preserve">  </w:t>
      </w:r>
      <w:r w:rsidRPr="000B51C9">
        <w:rPr>
          <w:rFonts w:hint="eastAsia"/>
          <w:color w:val="auto"/>
          <w:lang w:eastAsia="zh-CN"/>
        </w:rPr>
        <w:t>耶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稣</w:t>
      </w:r>
      <w:r w:rsidRPr="000B51C9">
        <w:rPr>
          <w:rFonts w:cs="MS Mincho" w:hint="eastAsia"/>
          <w:color w:val="auto"/>
          <w:lang w:eastAsia="zh-CN"/>
        </w:rPr>
        <w:t>的属世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层</w:t>
      </w:r>
      <w:r w:rsidRPr="000B51C9">
        <w:rPr>
          <w:rFonts w:cs="MS Mincho" w:hint="eastAsia"/>
          <w:color w:val="auto"/>
          <w:lang w:eastAsia="zh-CN"/>
        </w:rPr>
        <w:t>得荣耀</w:t>
      </w:r>
      <w:bookmarkEnd w:id="15"/>
    </w:p>
    <w:p w14:paraId="27144EA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雅各和以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的祝福</w:t>
      </w:r>
    </w:p>
    <w:p w14:paraId="511B266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27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</w:p>
    <w:p w14:paraId="199E0CC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以撒老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，失明了。他叫以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在他死前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顿饭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，使他能祝福以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F5DC8D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利百加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听到以撒的要求，就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装成以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以撒做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他祝福雅各。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BEF056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以撒祝福了雅各。以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回来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了他的祝福，就求以撒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他所受的某种祝福。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BAEE85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利百加听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雅各的生命后，就催促雅各逃到哈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利百加的哥哥拉班那里。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014BDC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27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章回到雅各和以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的故事，以及他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两人的祝福。以撒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在“老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，眼睛昏花，不能看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27:1)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。在圣言中，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“老”不是指身体衰老，天使不知道什么是年老，因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。相反，“老”表示“一个新状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3492)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，本章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述了主的属世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的一个新状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6C1698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的祝福，利百加帮助他做了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事。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似乎完全是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的。然而，它反映了一个事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，即：我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并非生来良善。我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生来就有需要克服的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需要重生。如果我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要在属世、日常的生活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面上找到真正的幸福，那么重生是必要的。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4F9A7D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主在生命的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化，并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如何改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指明了道路。耶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身上所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求的最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是，引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智慧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孩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既有智慧，但又有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孩的信靠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日常的属世生活中活在当下，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/>
          <w:sz w:val="30"/>
          <w:szCs w:val="30"/>
          <w:lang w:eastAsia="zh-CN"/>
        </w:rPr>
        <w:t>(AC 3494:2)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8A900D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荣耀的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程中，主没有把以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放在第一位。与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同在的以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中的良善或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所取得的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的道路上，真理在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上是首先的</w:t>
      </w:r>
      <w:r w:rsidRPr="000B51C9">
        <w:rPr>
          <w:rFonts w:ascii="仿宋" w:eastAsia="仿宋" w:hAnsi="仿宋"/>
          <w:sz w:val="30"/>
          <w:szCs w:val="30"/>
          <w:lang w:eastAsia="zh-CN"/>
        </w:rPr>
        <w:t>(AC 3599)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服从神性真理来忍受自我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迫的困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看目的，就是目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的喜悦就在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中。因此，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在可以在我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每个人心里开辟同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的道路，并一路引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，只要我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愿意追随。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691AC6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希望我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中的良善或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是自然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的–是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生活的奇妙而自由的引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。但我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种良善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向在里面。我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等到被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洁净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之后才能掌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。雅各必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先。然而，雅各，就是我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中的真理的概念也是受限的。它需要教育和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洁净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D9051D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下面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首歌表达了关于我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的心和思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，以及希望自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它不能的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。相反，真理必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449FD40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我的心智知道你在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里，</w:t>
      </w:r>
    </w:p>
    <w:p w14:paraId="4296229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但我的心，</w:t>
      </w:r>
    </w:p>
    <w:p w14:paraId="14B9624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哦，我的心却被抛在后面。</w:t>
      </w:r>
    </w:p>
    <w:p w14:paraId="26FC27D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你敞开大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3290579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请进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来吧。</w:t>
      </w:r>
    </w:p>
    <w:p w14:paraId="667D0D7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我的生命是一本翻开的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</w:p>
    <w:p w14:paraId="6679ED8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尾由你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写。</w:t>
      </w:r>
    </w:p>
    <w:p w14:paraId="6E9B7FA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我的手在你手中；</w:t>
      </w:r>
    </w:p>
    <w:p w14:paraId="5E7D41C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按你想要的去做吧。</w:t>
      </w:r>
    </w:p>
    <w:p w14:paraId="0651189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我的灵渴望你来共享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和酒。</w:t>
      </w:r>
    </w:p>
    <w:p w14:paraId="7028C2D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来解渴吧，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是地上的水无法触及的。</w:t>
      </w:r>
    </w:p>
    <w:p w14:paraId="66C7096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只有一杯你的生命之水，才能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我完整。</w:t>
      </w:r>
    </w:p>
    <w:p w14:paraId="7CC135F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作者：希瑟·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查尔兹</w:t>
      </w:r>
      <w:r w:rsidRPr="000B51C9">
        <w:rPr>
          <w:rFonts w:ascii="仿宋" w:eastAsia="仿宋" w:hAnsi="仿宋"/>
          <w:sz w:val="30"/>
          <w:szCs w:val="30"/>
          <w:lang w:eastAsia="zh-CN"/>
        </w:rPr>
        <w:t>(Heather Childs)</w:t>
      </w:r>
    </w:p>
    <w:p w14:paraId="1B3F6A3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史威登堡的著作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首歌所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，即：若不通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事物，或良善与真理的知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成新的，或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的生命，也就是不会重生</w:t>
      </w:r>
      <w:r w:rsidRPr="000B51C9">
        <w:rPr>
          <w:rFonts w:ascii="仿宋" w:eastAsia="仿宋" w:hAnsi="仿宋"/>
          <w:sz w:val="30"/>
          <w:szCs w:val="30"/>
          <w:lang w:eastAsia="zh-CN"/>
        </w:rPr>
        <w:t>(AC 3502:2)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。“只有一杯你的生命之水，才能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我完整。”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ADAAFF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来打开之前，心必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须洁净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。心智必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喝生命之水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成新的。我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主的真理并活出它来喝。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新了，主就能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/>
          <w:sz w:val="30"/>
          <w:szCs w:val="30"/>
          <w:lang w:eastAsia="zh-CN"/>
        </w:rPr>
        <w:t>(AC 3504)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29EB8A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雅各窃取祝福，是因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的重生中，最初的祝福是通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雅各所代表的真理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并不是主最初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造属灵人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程的道路，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一点从以下事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看出来：雅各窃取了荣誉。然而，在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事上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路的，是利百加。她代表理性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的神性真理：一个更高的真理。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E1FCC8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更高真理知道，只有通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迫自己服从所揭示的真理，属世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才能重生</w:t>
      </w:r>
      <w:r w:rsidRPr="000B51C9">
        <w:rPr>
          <w:rFonts w:ascii="仿宋" w:eastAsia="仿宋" w:hAnsi="仿宋"/>
          <w:sz w:val="30"/>
          <w:szCs w:val="30"/>
          <w:lang w:eastAsia="zh-CN"/>
        </w:rPr>
        <w:t>(AC 1937)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。由于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重生的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情况，所以主以全部的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和温柔的圣治使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条道路尽可能容易和快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，就像雅各的父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他一个美好的祝福一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4F6C87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从至内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，良善始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是第一位的。没有童年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期以来余剩的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的良善–在我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心里，我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迫自己服从真理。后来，良善打破了自我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迫服从真理的枷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。然后我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良善的生活，并自由地如此行。良善公开掌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，自我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迫不再主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的生活。因此，以撒在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予雅各完全和丰富的祝福后，就能告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2A753A4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你必靠着你的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生活，又必服侍你的兄弟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；到你掌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候，你必从你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颈项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上折断他的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27:40)</w:t>
      </w:r>
    </w:p>
    <w:p w14:paraId="6E4A50D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主在拿撒勒的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了雅各</w:t>
      </w:r>
      <w:r w:rsidRPr="000B51C9">
        <w:rPr>
          <w:rFonts w:ascii="仿宋" w:eastAsia="仿宋" w:hAnsi="仿宋"/>
          <w:sz w:val="30"/>
          <w:szCs w:val="30"/>
          <w:lang w:eastAsia="zh-CN"/>
        </w:rPr>
        <w:t>/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/>
          <w:sz w:val="30"/>
          <w:szCs w:val="30"/>
          <w:lang w:eastAsia="zh-CN"/>
        </w:rPr>
        <w:t>(AC 3508)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。不知何故，人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本能地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基督没有任何邪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向。也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们认为祂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得了荣耀，所以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向于忘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降世是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取得一种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，以面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并征服地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，荣耀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的人身。然而，在拿撒勒，耶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着我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自己所面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的一切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和感受。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不断努力弃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与神性之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不一致的一切思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和感受，从而将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人身的心荣耀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神性人身的心。在开辟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条道路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，主的目的是使我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的心得自由，好叫我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只想做善事。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40D5DF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我的灵魂哪，你要称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主。不可忘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的一切恩惠。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赦免你的一切罪孽，医治你的一切疾病，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你的生命脱离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毁灭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，以仁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和温柔的怜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你的冠冕，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用美物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足你的口，以致你的青春更新如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篇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103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：</w:t>
      </w:r>
      <w:r w:rsidRPr="000B51C9">
        <w:rPr>
          <w:rFonts w:ascii="仿宋" w:eastAsia="仿宋" w:hAnsi="仿宋"/>
          <w:sz w:val="30"/>
          <w:szCs w:val="30"/>
          <w:lang w:eastAsia="zh-CN"/>
        </w:rPr>
        <w:t>2-5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；也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AC 3610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：</w:t>
      </w:r>
      <w:r w:rsidRPr="000B51C9">
        <w:rPr>
          <w:rFonts w:ascii="仿宋" w:eastAsia="仿宋" w:hAnsi="仿宋"/>
          <w:sz w:val="30"/>
          <w:szCs w:val="30"/>
          <w:lang w:eastAsia="zh-CN"/>
        </w:rPr>
        <w:t>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FDBB129" w14:textId="77777777" w:rsidR="0097142D" w:rsidRPr="000B51C9" w:rsidRDefault="0097142D">
      <w:pPr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br w:type="page"/>
      </w:r>
    </w:p>
    <w:p w14:paraId="2A287492" w14:textId="77777777" w:rsidR="00A07BF9" w:rsidRPr="000B51C9" w:rsidRDefault="00A07BF9" w:rsidP="0097142D">
      <w:pPr>
        <w:pStyle w:val="1"/>
        <w:jc w:val="center"/>
        <w:rPr>
          <w:color w:val="auto"/>
          <w:lang w:eastAsia="zh-CN"/>
        </w:rPr>
      </w:pPr>
      <w:bookmarkStart w:id="16" w:name="_Toc174116348"/>
      <w:r w:rsidRPr="000B51C9">
        <w:rPr>
          <w:rFonts w:hint="eastAsia"/>
          <w:color w:val="auto"/>
          <w:lang w:eastAsia="zh-CN"/>
        </w:rPr>
        <w:lastRenderedPageBreak/>
        <w:t>第十五章</w:t>
      </w:r>
      <w:r w:rsidR="0097142D" w:rsidRPr="000B51C9">
        <w:rPr>
          <w:rFonts w:hint="eastAsia"/>
          <w:color w:val="auto"/>
          <w:lang w:eastAsia="zh-CN"/>
        </w:rPr>
        <w:t xml:space="preserve">  </w:t>
      </w:r>
      <w:r w:rsidRPr="000B51C9">
        <w:rPr>
          <w:rFonts w:hint="eastAsia"/>
          <w:color w:val="auto"/>
          <w:lang w:eastAsia="zh-CN"/>
        </w:rPr>
        <w:t>荣耀属世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层</w:t>
      </w:r>
      <w:r w:rsidRPr="000B51C9">
        <w:rPr>
          <w:rFonts w:cs="MS Mincho" w:hint="eastAsia"/>
          <w:color w:val="auto"/>
          <w:lang w:eastAsia="zh-CN"/>
        </w:rPr>
        <w:t>的方法</w:t>
      </w:r>
      <w:bookmarkEnd w:id="16"/>
    </w:p>
    <w:p w14:paraId="6D0CD67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雅各的天梯</w:t>
      </w:r>
    </w:p>
    <w:p w14:paraId="208D3DE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28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</w:p>
    <w:p w14:paraId="658C54E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雅各离开父母，从拉班的女儿中找到一个妻子。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3A3070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也离开了，从以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利的女儿中找到一个妻子。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05165D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ab/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在旅途中，雅各做了一个梦，梦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天使在通往神的梯子上下来上去。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DBCE23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以撒叫了雅各来，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他祝福，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他往巴旦</w:t>
      </w:r>
      <w:r w:rsidRPr="000B51C9">
        <w:rPr>
          <w:rFonts w:ascii="仿宋" w:eastAsia="仿宋" w:hAnsi="仿宋"/>
          <w:sz w:val="30"/>
          <w:szCs w:val="30"/>
          <w:lang w:eastAsia="zh-CN"/>
        </w:rPr>
        <w:t>-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去，从拉班的女儿中找一个妻子。以撒和利百加不想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雅各娶迦南女子。他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从心里希望他从家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戚当中娶一个女人。以撒承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，沙代神将保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雅各，沙代将把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伯拉罕的福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赐给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23E39A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，就是雅各所代表的其“日常”心智，与将要把属世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引向神性的外在知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候到了。外在知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涉及在圣言的文字故事中所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简单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真理，以及事物如何在自然界中运作的知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的外在日常交往。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836C34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但耶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必不与否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属灵和属天真理存在的外在知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合，迦南的女子就象征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种外在知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/>
          <w:sz w:val="30"/>
          <w:szCs w:val="30"/>
          <w:lang w:eastAsia="zh-CN"/>
        </w:rPr>
        <w:t>(AC 3665:2)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找承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种更高真理存在的外在知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，拉班的女儿就象征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种外在知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只有通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种方式，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才能将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属世、日常的心智与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、属天堂的心智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若如此行，就使得我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也如此行成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可能。因此，雅各去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找一个合适妻子的旅程，就描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在能把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的属世心智引向神性的外在知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域中的旅程。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7EEBEE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在字面故事中，雅各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途旅行做好准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，离开了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是巴。第一天晚上，他在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旦河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的路斯附近露宿。太阳落了，他拾起附近的一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，用来当枕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4D1DA53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他作了一个梦，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一个梯子立在地上，梯子的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着天，又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神的使者在梯子上，上去下来。看哪，耶和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站在梯子以上；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，我是耶和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伯拉罕的神，也是以撒的神，你躺卧其上之地，我要将它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赐给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你和你的种……看哪，我也与你同在，你无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往哪里去，我必保佑你，把你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28:12-15,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选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) </w:t>
      </w:r>
    </w:p>
    <w:p w14:paraId="055802E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夜幕降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在，在其属世心智中有意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于一种“模糊”的状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的日常、属世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中有无数我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只朦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到的属灵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问题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没有能力分辨出所有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的更高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次的意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如此清晰的更深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问题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1C741C2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雅各的梦象征耶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的神性灵魂向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揭示的某种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被指示，在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属世心智中的外在知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与属天真理和良善的神性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的确有一种充分而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极的交流。在自然界的最低真理与圣言，并神性的最高真理之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将有“无限而永恒”的交流和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</w:t>
      </w:r>
      <w:r w:rsidRPr="000B51C9">
        <w:rPr>
          <w:rFonts w:ascii="仿宋" w:eastAsia="仿宋" w:hAnsi="仿宋"/>
          <w:sz w:val="30"/>
          <w:szCs w:val="30"/>
          <w:lang w:eastAsia="zh-CN"/>
        </w:rPr>
        <w:t>(AC 3701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/>
          <w:sz w:val="30"/>
          <w:szCs w:val="30"/>
          <w:lang w:eastAsia="zh-CN"/>
        </w:rPr>
        <w:t>3699)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的外在日常思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、决定和行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将上升去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求神性光照，而神性光照将流入它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，并塑造和影响它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。梦中天使在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接天地的梯子上上去下来就代表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一点。当雅各睡醒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2D69D66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地方，我竟不知道。就惧怕，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地方何等可畏！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的，乃是神的家，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是天的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28:12-17) </w:t>
      </w:r>
    </w:p>
    <w:p w14:paraId="5052B7A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雅各起来，拿当枕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用的石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立作柱子。他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油在它上面，把它作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那地方起名叫伯特利，意思是“神的家”。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05D89F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神性灵魂所揭示的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言使耶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敬畏和光照。甚至在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里，在属世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层问题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的模糊和混乱中，神性也是存在的。“主真在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里，我意不知道。”雅各的惧怕和敬畏象征耶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惊人地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到，神性的确存在于外在、日常的知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和生活中。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以一种神圣的方式改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点</w:t>
      </w:r>
      <w:r w:rsidRPr="000B51C9">
        <w:rPr>
          <w:rFonts w:ascii="仿宋" w:eastAsia="仿宋" w:hAnsi="仿宋"/>
          <w:sz w:val="30"/>
          <w:szCs w:val="30"/>
          <w:lang w:eastAsia="zh-CN"/>
        </w:rPr>
        <w:t>(AC 3718)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的生命秩序中看到神性的存在：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的，乃是神的家</w:t>
      </w:r>
      <w:r w:rsidRPr="000B51C9">
        <w:rPr>
          <w:rFonts w:ascii="仿宋" w:eastAsia="仿宋" w:hAnsi="仿宋"/>
          <w:sz w:val="30"/>
          <w:szCs w:val="30"/>
          <w:lang w:eastAsia="zh-CN"/>
        </w:rPr>
        <w:t>(AC 3720)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看到，甚至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自然法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也能提供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门户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，只因神是流入自然界的生命力：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门</w:t>
      </w:r>
      <w:r w:rsidRPr="000B51C9">
        <w:rPr>
          <w:rFonts w:ascii="仿宋" w:eastAsia="仿宋" w:hAnsi="仿宋"/>
          <w:sz w:val="30"/>
          <w:szCs w:val="30"/>
          <w:lang w:eastAsia="zh-CN"/>
        </w:rPr>
        <w:t>(AC 3721)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6F83B1C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一部分，就思考真理、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热爱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良善而言，我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正在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代表性地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重生。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是一步一步完成的，由攀登生命的梯子来象征。但首先要考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虑导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梦的背景及其象征意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在雅各是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故事的中心焦点。他代表一种属世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方式</w:t>
      </w:r>
      <w:r w:rsidRPr="000B51C9">
        <w:rPr>
          <w:rFonts w:ascii="仿宋" w:eastAsia="仿宋" w:hAnsi="仿宋"/>
          <w:sz w:val="30"/>
          <w:szCs w:val="30"/>
          <w:lang w:eastAsia="zh-CN"/>
        </w:rPr>
        <w:t>(AC 3659:2)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。雅各被以撒送到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或叙利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言，因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叙利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代表真理的知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/>
          <w:sz w:val="30"/>
          <w:szCs w:val="30"/>
          <w:lang w:eastAsia="zh-CN"/>
        </w:rPr>
        <w:t>(AC 3664)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。立在地上的梯子的起点是秩序的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端</w:t>
      </w:r>
      <w:r w:rsidRPr="000B51C9">
        <w:rPr>
          <w:rFonts w:ascii="仿宋" w:eastAsia="仿宋" w:hAnsi="仿宋"/>
          <w:sz w:val="30"/>
          <w:szCs w:val="30"/>
          <w:lang w:eastAsia="zh-CN"/>
        </w:rPr>
        <w:t>(AC 3657)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。秩序的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端是来自新旧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简单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的真理，如十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世、族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、以色列民族建立、以利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和以利沙、先知和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篇、耶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基督降世的故事，以及新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的福音，最后是启示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锦绣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端”也包括著作中的朴素、普遍的真理。主从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置居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就是上升到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那里的梯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心智中的情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和情感的各个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如同梯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上升到主那里。</w:t>
      </w:r>
    </w:p>
    <w:p w14:paraId="2A49388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当我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沿着真理的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梯登上一些梯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，它使我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能更接近主，使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能提升我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的日常生活。一开始，我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机是复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的，里面既有自私的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西，也有无私的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想服侍和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热爱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主，但我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来自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的大部分取向却关注自我和自我荣耀</w:t>
      </w:r>
      <w:r w:rsidRPr="000B51C9">
        <w:rPr>
          <w:rFonts w:ascii="仿宋" w:eastAsia="仿宋" w:hAnsi="仿宋"/>
          <w:sz w:val="30"/>
          <w:szCs w:val="30"/>
          <w:lang w:eastAsia="zh-CN"/>
        </w:rPr>
        <w:t>(AC 3701:4; AC 3993:9-11)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。但随着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推移，我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感知到更高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的真理。我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看，看到以前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藏的自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傲。我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出于我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服可以避开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一点。下一个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揭示了更高的真理概念，并暴露出以前没有感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的其它更低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、自私的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机。就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可以逐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向主攀升，主站在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梯的最高点或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端。逐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们实际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上重生了。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60B57D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一切之所以成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可能，是因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主在世上遵循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个秩序。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建立了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生命的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梯，使我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攀升成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可能。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做把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严厉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。以撒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他儿子雅各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0C36563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愿沙代神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28:3)</w:t>
      </w:r>
    </w:p>
    <w:p w14:paraId="1B960D7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沙代神代表在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，神的同在</w:t>
      </w:r>
      <w:r w:rsidRPr="000B51C9">
        <w:rPr>
          <w:rFonts w:ascii="仿宋" w:eastAsia="仿宋" w:hAnsi="仿宋"/>
          <w:sz w:val="30"/>
          <w:szCs w:val="30"/>
          <w:lang w:eastAsia="zh-CN"/>
        </w:rPr>
        <w:t>(AC 3667)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。正是通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的救主，使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《新耶路撒冷教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之主篇》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33, 34)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668E67E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基督是如何开始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程的？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向圣言、旧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许还转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向古圣言。作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一个孩童，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深入研究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圣言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在埃及的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，以及作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在埃及的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来代表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圣言内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的感知的溪流从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的灵魂流入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0034666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在世上生活很久以后，当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要重生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再次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外在真理。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祂阅读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圣言，明白了它里面我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几乎做梦也想不到的属天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次。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转变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的真理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用于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，将它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用于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有限的母系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来根本性的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将神性秩序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加于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人身，以改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的生命。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54854D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渐渐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地，随着圣言越来越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的存在，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有限的人身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被抛到一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边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TCR 85:2)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据来看，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似乎是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三十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公开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道之前一段相当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些内在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化？天使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在某种程度上意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到了，并深受感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。甚至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–和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瑟，也会意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的不同气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，一种日益增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的温柔和令人惊奇的同情心。雅各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到他的未来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72EB2EB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我要平安地回到我父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的家。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28:21)</w:t>
      </w:r>
    </w:p>
    <w:p w14:paraId="436B374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神性属世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的灵魂合一。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将回家，并邀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自己的属灵家园。</w:t>
      </w:r>
    </w:p>
    <w:p w14:paraId="0333BBA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劳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苦担重担的人，可以到我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里来，我就使你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得安息。我心里柔和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卑，你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，学我的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式，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灵魂找到安息，因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是容易的，我的担子是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省的。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太福音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11:28-30) </w:t>
      </w:r>
    </w:p>
    <w:p w14:paraId="72B336AE" w14:textId="77777777" w:rsidR="0097142D" w:rsidRPr="000B51C9" w:rsidRDefault="0097142D">
      <w:pPr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br w:type="page"/>
      </w:r>
    </w:p>
    <w:p w14:paraId="6045ADD1" w14:textId="77777777" w:rsidR="00A07BF9" w:rsidRPr="000B51C9" w:rsidRDefault="00A07BF9" w:rsidP="0097142D">
      <w:pPr>
        <w:pStyle w:val="1"/>
        <w:jc w:val="center"/>
        <w:rPr>
          <w:color w:val="auto"/>
          <w:lang w:eastAsia="zh-CN"/>
        </w:rPr>
      </w:pPr>
      <w:bookmarkStart w:id="17" w:name="_Toc174116349"/>
      <w:r w:rsidRPr="000B51C9">
        <w:rPr>
          <w:rFonts w:hint="eastAsia"/>
          <w:color w:val="auto"/>
          <w:lang w:eastAsia="zh-CN"/>
        </w:rPr>
        <w:lastRenderedPageBreak/>
        <w:t>第十六章</w:t>
      </w:r>
      <w:r w:rsidR="0097142D" w:rsidRPr="000B51C9">
        <w:rPr>
          <w:rFonts w:hint="eastAsia"/>
          <w:color w:val="auto"/>
          <w:lang w:eastAsia="zh-CN"/>
        </w:rPr>
        <w:t xml:space="preserve">  </w:t>
      </w:r>
      <w:r w:rsidRPr="000B51C9">
        <w:rPr>
          <w:rFonts w:hint="eastAsia"/>
          <w:color w:val="auto"/>
          <w:lang w:eastAsia="zh-CN"/>
        </w:rPr>
        <w:t>属世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层</w:t>
      </w:r>
      <w:r w:rsidRPr="000B51C9">
        <w:rPr>
          <w:rFonts w:cs="MS Mincho" w:hint="eastAsia"/>
          <w:color w:val="auto"/>
          <w:lang w:eastAsia="zh-CN"/>
        </w:rPr>
        <w:t>荣耀的初始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阶</w:t>
      </w:r>
      <w:r w:rsidRPr="000B51C9">
        <w:rPr>
          <w:rFonts w:cs="MS Mincho" w:hint="eastAsia"/>
          <w:color w:val="auto"/>
          <w:lang w:eastAsia="zh-CN"/>
        </w:rPr>
        <w:t>段</w:t>
      </w:r>
      <w:bookmarkEnd w:id="17"/>
    </w:p>
    <w:p w14:paraId="6C2A1E6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雅各在哈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：早年</w:t>
      </w:r>
    </w:p>
    <w:p w14:paraId="26DCB8A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29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</w:p>
    <w:p w14:paraId="7CA4755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雅各前往巴旦</w:t>
      </w:r>
      <w:r w:rsidRPr="000B51C9">
        <w:rPr>
          <w:rFonts w:ascii="仿宋" w:eastAsia="仿宋" w:hAnsi="仿宋"/>
          <w:sz w:val="30"/>
          <w:szCs w:val="30"/>
          <w:lang w:eastAsia="zh-CN"/>
        </w:rPr>
        <w:t>-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拉班的女儿拉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C3798C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，求拉班允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娶她。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BECC71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拉班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雅各娶了他的大女儿利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59D703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拉班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，如果雅各再工作七年，也可以娶拉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，雅各照做了。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3E647F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不能生孩子，但利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生了四个：流便、西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、利未和犹大。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464B19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雅各在井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她父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水。当雅各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她是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谁时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她的羊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水，然后“雅各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吻拉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，就放声而哭”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29:11)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。圣治把他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戚那里。很快，拉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拉班就来迎接雅各，把他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回家。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5FDD14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在那里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了一个月，因雅各在拉班的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农场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服事，拉班就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酬：</w:t>
      </w:r>
    </w:p>
    <w:p w14:paraId="5552B8C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你的小女儿拉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服事你七年。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29:18)</w:t>
      </w:r>
    </w:p>
    <w:p w14:paraId="6187B3A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他忠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做了，但在新婚之夜，拉班却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上大女儿利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作雅各的新娘。当第二天早晨雅各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烈抗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议时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，拉班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个地方的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俗是，大女儿必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婚。雅各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同意再服事七年，因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2E034C0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服侍的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七年在他眼里如同几天，因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29:20) </w:t>
      </w:r>
    </w:p>
    <w:p w14:paraId="4F88A44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成了雅各的妻子。</w:t>
      </w:r>
    </w:p>
    <w:p w14:paraId="481200D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被恨，就开她的子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却不生育。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29:31)</w:t>
      </w:r>
    </w:p>
    <w:p w14:paraId="75B63C6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然后，利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生了四个儿子：流便，西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，利未和犹大。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B37F32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个故事的至高意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上，本章揭示了主的属世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荣耀的开始。雅各象征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用于主的属世心智中的真理，以及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服从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真理的意愿。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里面的有限人身品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被看到，并按照一系列神性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定的步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被抛弃。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一切的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和展开，都在神性而慈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的父耶和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的手中。雅各被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到叙利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。叙利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代表引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与父合一所需的知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C78717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按照圣治，雅各遇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形体美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貌俊秀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29:17)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烈而温柔地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河。拉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将把主引向荣耀的神性真理的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。但雅各先娶了利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更低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、更外在的真理的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些真理生活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更深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的婚姻做准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备</w:t>
      </w:r>
      <w:r w:rsidRPr="000B51C9">
        <w:rPr>
          <w:rFonts w:ascii="仿宋" w:eastAsia="仿宋" w:hAnsi="仿宋"/>
          <w:sz w:val="30"/>
          <w:szCs w:val="30"/>
          <w:lang w:eastAsia="zh-CN"/>
        </w:rPr>
        <w:t>(AC 3758, 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13A6C38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拉班是利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。他象征一种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圣言的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的良善。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良善被称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“肉体或旁系良善”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3778:3)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里面，“肉体或旁系良善”是最早的余剩或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之情感，即：我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期所灌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真和信靠的属天品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儿的良善周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会有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错误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的孩子般的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念和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谬误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同上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。但良善和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真在里面。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重生的渴望来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些余剩是基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和根基。把我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的属世心智从死的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成活的，并使它充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感知和真正的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的希望和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烈渴望，就来自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些余剩。</w:t>
      </w:r>
    </w:p>
    <w:p w14:paraId="7FA7897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在荣耀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中，就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似的基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在自己里面。我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知道，年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有余剩，因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《属天的奥秘》一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书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4176, </w:t>
      </w:r>
      <w:r w:rsidRPr="000B51C9">
        <w:rPr>
          <w:rFonts w:ascii="仿宋" w:eastAsia="仿宋" w:hAnsi="仿宋"/>
          <w:sz w:val="30"/>
          <w:szCs w:val="30"/>
          <w:lang w:eastAsia="zh-CN"/>
        </w:rPr>
        <w:lastRenderedPageBreak/>
        <w:t>1906)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一点。然而，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，余剩是神性，使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能重生，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能得荣耀，或完全与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的神性灵魂合一。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些余剩是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力，并在那里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底的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转变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些就是主的拉班品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的灵魂和属灵</w:t>
      </w:r>
      <w:r w:rsidRPr="000B51C9">
        <w:rPr>
          <w:rFonts w:ascii="仿宋" w:eastAsia="仿宋" w:hAnsi="仿宋"/>
          <w:sz w:val="30"/>
          <w:szCs w:val="30"/>
          <w:lang w:eastAsia="zh-CN"/>
        </w:rPr>
        <w:t>-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属天的性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合在一起。在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生一个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来将改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世界的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转变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，需要像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大神性力量。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烈的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里面的拉班，就是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的神性“余剩”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190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6:4)中生出的。</w:t>
      </w:r>
    </w:p>
    <w:p w14:paraId="5952D89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其属世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的荣耀是通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圣言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的。雅各在水井旁遇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是生命之水，即圣言本身，当他遇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，就“放声而哭”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29:11)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些是幸福的眼泪。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代表主的感知，即：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的确是圣言，生命之水，能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化，并荣耀它。</w:t>
      </w:r>
    </w:p>
    <w:p w14:paraId="5A4B80F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，但却得到了利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“双眼无力”。利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代表“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外在真理的情感”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3758)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。她也是拉班的女儿，是大女儿。一开始，耶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并没有把圣言看透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。起初，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圣言的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真理的外在情感，或“双眼无力”，没有看到能改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尚未得荣耀的属世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模式的真理。但随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到来的是拉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所代表的更深和更真的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圣言的内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些真理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来了主的生命，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中的重大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化，事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面的荣耀。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D9EECA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从圣言中所学到的真理，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开始在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的日常行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入荣耀的初始。神性之物若来到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生命的属世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，也会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来惊人的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提供天堂生命流入的源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，使我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即使在世上，也有可能开始成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天使。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4E99E9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流便、西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、利未和犹大，即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外在真理的情感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的所有儿子，描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了踏上属世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层实际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荣耀之路的初始或准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备阶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了一种“蜜月”状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随之而来的根本性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化做准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176754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流便，即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生的，在字面上表示“看到了”。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，流便代表“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3859)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。在至高意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上，“看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一点必是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到主的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明是无限的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明，无限的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明只是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预见</w:t>
      </w:r>
      <w:r w:rsidRPr="000B51C9">
        <w:rPr>
          <w:rFonts w:ascii="仿宋" w:eastAsia="仿宋" w:hAnsi="仿宋"/>
          <w:sz w:val="30"/>
          <w:szCs w:val="30"/>
          <w:lang w:eastAsia="zh-CN"/>
        </w:rPr>
        <w:t>(AC 3863:4)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即使在拿撒勒的日常生活中，也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入神性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的反思具有最深刻的性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围发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生了什么，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知道未来要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生什么。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87DFE0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由于主通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得来的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也一直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于黑暗，缺乏信仰和真正的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远见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在一种改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即将来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一种洞察力，一个开始将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内利，神与我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同在的异象。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面前展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中信仰的至内在源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，即神性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开始用新的眼光来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去和未来的事；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开始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自己的荣耀。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只是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无限的一瞥，是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无限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和属灵距离的一种看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14875F9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孕生子，就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我被恨，所以又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赐给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个儿子；于是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他起名叫西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29:33)</w:t>
      </w:r>
    </w:p>
    <w:p w14:paraId="2869C51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在主努力在日常生活中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得的信仰。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服就是在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里面出生的“西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”，取代了有限人身的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向，就是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向于忽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视祂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日益增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的信仰所指示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去做的事。在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得来的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向，与它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背后的地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，恨耶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服。利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，即“我被恨”就捕捉到了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29:33)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面上表示“听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代表神性治理，即圣治，因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信仰指示的最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服从表达了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圣治的全然信靠。正是通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圣治，神垂听我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的祷告，并回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。圣治是表达神性垂听的源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。随着西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象征性的出生，耶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把圣治的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直接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的日常生活。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CBB02E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当耶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入荣耀的初始状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首先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从永恒到永恒的需求。然后，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开始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定，一种新的信仰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的属世生命。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神性治理的核心。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以多种方式行神迹。巧合和偶然的状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，并帮助我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的外在和内在生命。我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中的新信仰开始适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的家庭和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职场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生活。我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将真理付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D6A77C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当西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在主的荣耀中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才能供养我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，并把我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到天堂。我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就像小孩子一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样试图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明白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是怎么回事。当耶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在拿撒勒，表面上像个木匠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也是代表性的，因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木匠用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具在木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上做工。木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头对应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于属世良善，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属世良善是通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属世真理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铁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来塑造的。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882323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孕生子，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次我男人必与我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他生了三个儿子；于是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他起名叫利未。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29:34)</w:t>
      </w:r>
    </w:p>
    <w:p w14:paraId="65CD137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在至高意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合”是指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/>
          <w:sz w:val="30"/>
          <w:szCs w:val="30"/>
          <w:lang w:eastAsia="zh-CN"/>
        </w:rPr>
        <w:t>(AC 3875)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的荣耀中，当利未的状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非常渴望怜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他人。主在此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看到了地上和灵界所有人的状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知道所有人的困苦。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展望地上人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的未来，知道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多人的心将遭受深重的苦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看到迷失的沮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多人。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烈的同情，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受苦受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者充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76F970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孕生子，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次我要称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；因此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他起名叫犹大；她才停了生育。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29:35)</w:t>
      </w:r>
    </w:p>
    <w:p w14:paraId="5F013A6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在至高意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上，犹大表示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</w:t>
      </w:r>
      <w:r w:rsidRPr="000B51C9">
        <w:rPr>
          <w:rFonts w:ascii="仿宋" w:eastAsia="仿宋" w:hAnsi="仿宋"/>
          <w:sz w:val="30"/>
          <w:szCs w:val="30"/>
          <w:lang w:eastAsia="zh-CN"/>
        </w:rPr>
        <w:t>(AC 3881)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是神性怜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所来自的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在感受和感知到的，正是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的神性就是荣耀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。它将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心智的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来神性，以前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该层级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一直受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得来的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的影响。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是一个具有无法估量的属灵影响的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转变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。到目前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止，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只在其开始中感受到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转变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4D2BA73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在荣耀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的属世心智中，主把圣言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自己，使它成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成圣言。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由此朝神性良善、朝犹大上升。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犹大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在天梯的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端，但在属世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完全被荣耀之前，会有更多的儿子和梯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四个状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看到的，利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真理的外在情感。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表明，更美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在后面。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些由雅各晚年在哈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来代表，那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渐变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得富有，并有了更多儿子和一个女儿。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EB9C7B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四个儿子中，每一个都代表一种可以改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日常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点和生活的新状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。日常生活中有一种最初的信仰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流便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。然后到来的是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真理的渴望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缅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。主以“仁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利未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的感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渴望，随后到来的是一种新的、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犹大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些都是最初或“蜜月”型的状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，但它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之前有困苦感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的地方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来幸福。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8305555" w14:textId="77777777" w:rsidR="0097142D" w:rsidRPr="000B51C9" w:rsidRDefault="0097142D">
      <w:pPr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br w:type="page"/>
      </w:r>
    </w:p>
    <w:p w14:paraId="51467625" w14:textId="77777777" w:rsidR="00A07BF9" w:rsidRPr="000B51C9" w:rsidRDefault="00A07BF9" w:rsidP="0097142D">
      <w:pPr>
        <w:pStyle w:val="1"/>
        <w:jc w:val="center"/>
        <w:rPr>
          <w:color w:val="auto"/>
          <w:lang w:eastAsia="zh-CN"/>
        </w:rPr>
      </w:pPr>
      <w:bookmarkStart w:id="18" w:name="_Toc174116350"/>
      <w:r w:rsidRPr="000B51C9">
        <w:rPr>
          <w:rFonts w:hint="eastAsia"/>
          <w:color w:val="auto"/>
          <w:lang w:eastAsia="zh-CN"/>
        </w:rPr>
        <w:lastRenderedPageBreak/>
        <w:t>第十七章</w:t>
      </w:r>
      <w:r w:rsidR="0097142D" w:rsidRPr="000B51C9">
        <w:rPr>
          <w:rFonts w:hint="eastAsia"/>
          <w:color w:val="auto"/>
          <w:lang w:eastAsia="zh-CN"/>
        </w:rPr>
        <w:t xml:space="preserve">  </w:t>
      </w:r>
      <w:r w:rsidRPr="000B51C9">
        <w:rPr>
          <w:rFonts w:hint="eastAsia"/>
          <w:color w:val="auto"/>
          <w:lang w:eastAsia="zh-CN"/>
        </w:rPr>
        <w:t>属世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层</w:t>
      </w:r>
      <w:r w:rsidRPr="000B51C9">
        <w:rPr>
          <w:rFonts w:cs="MS Mincho" w:hint="eastAsia"/>
          <w:color w:val="auto"/>
          <w:lang w:eastAsia="zh-CN"/>
        </w:rPr>
        <w:t>荣耀的后期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阶</w:t>
      </w:r>
      <w:r w:rsidRPr="000B51C9">
        <w:rPr>
          <w:rFonts w:cs="MS Mincho" w:hint="eastAsia"/>
          <w:color w:val="auto"/>
          <w:lang w:eastAsia="zh-CN"/>
        </w:rPr>
        <w:t>段</w:t>
      </w:r>
      <w:bookmarkEnd w:id="18"/>
    </w:p>
    <w:p w14:paraId="172F423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雅各在哈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：晚年</w:t>
      </w:r>
    </w:p>
    <w:p w14:paraId="0B0CB4A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30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</w:p>
    <w:p w14:paraId="017ABDF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嫉妒她姐姐，把她的使女辟拉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了雅各。辟拉生了两个儿子，起名叫但和拿弗他利。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CD5692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自己停止生育子女的利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把使女悉帕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了雅各。悉帕生了两个儿子，即迦得和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2306D5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四个儿子都是利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生的，代表耶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荣耀的最初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是神性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，神性治理，神性怜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四个都是“蜜月”状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，是引向接下来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荣耀的美好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预备阶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6DE817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雅各和拉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的确彼此恩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不生育，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都很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。当拉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看到自己不能生子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，她就把自己的使女辟拉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了雅各。辟拉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孕，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雅各生了一个儿子。于是拉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7118645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我伸冤，也听了我的声音，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赐给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我一个儿子；因此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他起名叫但。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30:2-6,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节选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</w:p>
    <w:p w14:paraId="4FCDD5A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一系列新的儿子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在出生了，其中第一个是但。作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一系列的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生子，他代表本系列后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全部的关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68AAB0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里面，“但”代表公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</w:p>
    <w:p w14:paraId="30CF33C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/>
          <w:sz w:val="30"/>
          <w:szCs w:val="30"/>
          <w:lang w:eastAsia="zh-CN"/>
        </w:rPr>
        <w:t>(AC 3920, 3923)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。当年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荣耀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祂发觉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程中是首要目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入神性公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是荣耀的神性属世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不是第一个系列中利未所代表的怜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念，而是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用于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生活需要和情况的怜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的灵魂被引入将提升个体人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践的公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中，主开始用真正的公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来取代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有限的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8035C0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的使女辟拉又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孕，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雅各生了第二个儿子。拉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，我靠神的角力与我姐姐大大相争，并且得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。于是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他起名叫拿弗他利。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30:7, 8)</w:t>
      </w:r>
    </w:p>
    <w:p w14:paraId="53ED30A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及主通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自己的能力在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探中取得的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利。</w:t>
      </w:r>
    </w:p>
    <w:p w14:paraId="4D6F9F6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主道成肉身是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和拯救人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，把我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压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倒性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权势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中拯救出来。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取得堕落的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，从而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接近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不是从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里面的神性，而是从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的人身本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来与地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锋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所承受的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探极端痛苦，比所知道的任何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重。但在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探是必要的，因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的神性理性与新的属世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合起来的一种手段。耶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探中凭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自己的能力来争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自己的能力来征服。其他人都不是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；我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没有人能在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探中凭我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自己的能力去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受和征服。在我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，正是主以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每个人温柔的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受和征服。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 xml:space="preserve"> </w:t>
      </w:r>
    </w:p>
    <w:p w14:paraId="4E420EA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之，主在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但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中灌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，之前那里一直是通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得来的有限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。然后，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忍受了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一步的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拿弗他利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，就是改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和荣耀的真正关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。接下来是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取得了迦得和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737E76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自己停了生育，就把婢女悉帕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女人。利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的婢女悉帕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雅各生了一个儿子。利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，一支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军队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来了！于是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他起名叫迦得。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30:9-11)</w:t>
      </w:r>
    </w:p>
    <w:p w14:paraId="16B5BEC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在主的荣耀中，迦得代表全能和全知</w:t>
      </w:r>
      <w:r w:rsidRPr="000B51C9">
        <w:rPr>
          <w:rFonts w:ascii="仿宋" w:eastAsia="仿宋" w:hAnsi="仿宋"/>
          <w:sz w:val="30"/>
          <w:szCs w:val="30"/>
          <w:lang w:eastAsia="zh-CN"/>
        </w:rPr>
        <w:t>(AC 3929)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。他代表在全能和全知的主里面。在公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但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的一部分，然后耶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断的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拿弗他利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中取得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利之后，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了一定程度的能力和智慧，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能力和智慧将最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属于耶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耀的属世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能力和智慧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不是完全的神性，但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感知到全能和全知的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在性，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感知到随着荣耀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程的完成，它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5658A8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迦得所代表的品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，当它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，有一种来自神性之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的能力感，以及来自神性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明的意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中有一种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无限能力和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明的黎明意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3801E8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一种日益增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。它的真正源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灵魂中的神性之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种能力，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明，将有助于把人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毁灭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中拯救出来。它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会在迫切需要的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刻拯救我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即将被某种邪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淹没，圣治的触摸救了我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是主来自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在得了荣耀的神性人身的触摸。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52017C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神的全能和全知，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远远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超出我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的理解或感知。但它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从主通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适合我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日常生活的神性人身那里流入。它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的圣灵的运作流入，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的神性人身在触摸并提升我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的内心和心智。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在世上的耶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入迦得的代表是使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能帮助我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的重要一步。迦得所代表的全能和全知的神性，尤其流入我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他人所履行的有用服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B3E0FD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另一种品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由以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的出生来代表：</w:t>
      </w:r>
    </w:p>
    <w:p w14:paraId="26F30C1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的婢女悉帕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雅各生了第二个儿子。利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，我有福啊，众女子都要称我是有福的；于是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他起名叫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30:12-13)</w:t>
      </w:r>
    </w:p>
    <w:p w14:paraId="5524A04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在主的荣耀中，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代表永恒，</w:t>
      </w:r>
      <w:r w:rsidRPr="000B51C9">
        <w:rPr>
          <w:rFonts w:ascii="仿宋" w:eastAsia="仿宋" w:hAnsi="仿宋"/>
          <w:sz w:val="30"/>
          <w:szCs w:val="30"/>
          <w:lang w:eastAsia="zh-CN"/>
        </w:rPr>
        <w:t>[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并且</w:t>
      </w:r>
      <w:r w:rsidRPr="000B51C9">
        <w:rPr>
          <w:rFonts w:ascii="仿宋" w:eastAsia="仿宋" w:hAnsi="仿宋"/>
          <w:sz w:val="30"/>
          <w:szCs w:val="30"/>
          <w:lang w:eastAsia="zh-CN"/>
        </w:rPr>
        <w:t>]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在内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上代表永生的幸福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(AC 3936,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强调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925CBA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于其属世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，永生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得完全真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看到，当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或永恒就是要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真正的性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将是敬畏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和喜悦的源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。如果我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们认为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永恒在主里面，在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粹的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中，那么它就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成幸福、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感和希望的源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3A02121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天使来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赐给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的每个状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都是生机勃勃的。他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是以开放和快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活在当下。所以我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些天使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未来并不担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或焦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若正在努力成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天使，也必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须为这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而努力：无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是否得到了自己想要的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的灵都是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定自若的；他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失去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西而悲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足于自己的命运。若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得富有，他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不会心系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富；若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得荣誉，他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不会把自己看得比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人更有价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；若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贫穷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不会悲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；若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劣，他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不会沮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知道，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那些信靠神性的人来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，一切都朝着永恒的幸福状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展，无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遇到何事，都有利于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7C7DE3EF" w14:textId="77777777" w:rsidR="0097142D" w:rsidRPr="000B51C9" w:rsidRDefault="00A07BF9" w:rsidP="0097142D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要知道，神性治理或圣治是普遍的，也就是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，在最微小的事物中；那些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于圣治溪流的人，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向一切幸福的事，无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表面上的手段是什么；那些将投靠神性，把一切都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归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于圣治的溪流。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要知道，任何人在何等程度上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于圣治的溪流，就在何等程度上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于平安的状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/>
          <w:sz w:val="30"/>
          <w:szCs w:val="30"/>
          <w:lang w:eastAsia="zh-CN"/>
        </w:rPr>
        <w:t>(AC 8478:3, 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49E3C44" w14:textId="77777777" w:rsidR="00A07BF9" w:rsidRPr="000B51C9" w:rsidRDefault="00A07BF9" w:rsidP="0097142D">
      <w:pPr>
        <w:pStyle w:val="1"/>
        <w:jc w:val="center"/>
        <w:rPr>
          <w:color w:val="auto"/>
          <w:lang w:eastAsia="zh-CN"/>
        </w:rPr>
      </w:pPr>
      <w:bookmarkStart w:id="19" w:name="_Toc174116351"/>
      <w:r w:rsidRPr="000B51C9">
        <w:rPr>
          <w:rFonts w:hint="eastAsia"/>
          <w:color w:val="auto"/>
          <w:lang w:eastAsia="zh-CN"/>
        </w:rPr>
        <w:t>第十八章</w:t>
      </w:r>
      <w:r w:rsidR="0097142D" w:rsidRPr="000B51C9">
        <w:rPr>
          <w:rFonts w:hint="eastAsia"/>
          <w:color w:val="auto"/>
          <w:lang w:eastAsia="zh-CN"/>
        </w:rPr>
        <w:t xml:space="preserve">  </w:t>
      </w:r>
      <w:r w:rsidRPr="000B51C9">
        <w:rPr>
          <w:rFonts w:hint="eastAsia"/>
          <w:color w:val="auto"/>
          <w:lang w:eastAsia="zh-CN"/>
        </w:rPr>
        <w:t>属世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层</w:t>
      </w:r>
      <w:r w:rsidRPr="000B51C9">
        <w:rPr>
          <w:rFonts w:cs="MS Mincho" w:hint="eastAsia"/>
          <w:color w:val="auto"/>
          <w:lang w:eastAsia="zh-CN"/>
        </w:rPr>
        <w:t>荣耀的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进</w:t>
      </w:r>
      <w:r w:rsidRPr="000B51C9">
        <w:rPr>
          <w:rFonts w:cs="MS Mincho" w:hint="eastAsia"/>
          <w:color w:val="auto"/>
          <w:lang w:eastAsia="zh-CN"/>
        </w:rPr>
        <w:t>一步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阶</w:t>
      </w:r>
      <w:r w:rsidRPr="000B51C9">
        <w:rPr>
          <w:rFonts w:cs="MS Mincho" w:hint="eastAsia"/>
          <w:color w:val="auto"/>
          <w:lang w:eastAsia="zh-CN"/>
        </w:rPr>
        <w:t>段</w:t>
      </w:r>
      <w:bookmarkEnd w:id="19"/>
    </w:p>
    <w:p w14:paraId="457ABAA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迦，西布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和底拿的出生</w:t>
      </w:r>
    </w:p>
    <w:p w14:paraId="1058144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30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继续</w:t>
      </w:r>
    </w:p>
    <w:p w14:paraId="1E0EBFB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孕，生下儿子，名叫以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迦和西布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，一个女儿，名叫底拿。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6DC78E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割麦子的日子，流便出去，在田里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寻见风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茄，拿来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30:14)</w:t>
      </w:r>
    </w:p>
    <w:p w14:paraId="43166DE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茄，利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同意把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她，以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取那夜雅各与利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同居。“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茄”代表在仁与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的真理与良善中的婚姻之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的事物</w:t>
      </w:r>
      <w:r w:rsidRPr="000B51C9">
        <w:rPr>
          <w:rFonts w:ascii="仿宋" w:eastAsia="仿宋" w:hAnsi="仿宋"/>
          <w:sz w:val="30"/>
          <w:szCs w:val="30"/>
          <w:lang w:eastAsia="zh-CN"/>
        </w:rPr>
        <w:t>(AC 3942)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E836E7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者不知道“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茄”是什么。他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茄是水果或花，并根据他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的几点意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起名。但我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并不关心知道它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到底是什么……在那里，“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茄”表示良善与真理的婚姻……它源于“</w:t>
      </w:r>
      <w:proofErr w:type="spellStart"/>
      <w:r w:rsidRPr="000B51C9">
        <w:rPr>
          <w:rFonts w:ascii="仿宋" w:eastAsia="仿宋" w:hAnsi="仿宋"/>
          <w:sz w:val="30"/>
          <w:szCs w:val="30"/>
          <w:lang w:eastAsia="zh-CN"/>
        </w:rPr>
        <w:t>dudim</w:t>
      </w:r>
      <w:proofErr w:type="spellEnd"/>
      <w:r w:rsidRPr="000B51C9">
        <w:rPr>
          <w:rFonts w:ascii="仿宋" w:eastAsia="仿宋" w:hAnsi="仿宋"/>
          <w:sz w:val="30"/>
          <w:szCs w:val="30"/>
          <w:lang w:eastAsia="zh-CN"/>
        </w:rPr>
        <w:t>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词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，意思是藉由它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同上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2332B25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在的重点是主的属世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荣耀的最后关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键阶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段。主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是神性良善与神性真理的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渐进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合。使良善和真理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和信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能逐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合的流注和力量就来自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合甚至在我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也能把我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入天堂。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AF1646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在字面故事中，雅各的两个妻子有一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，雅各不太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的妻子，同意把她的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，只要那夜她可以与她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的丈夫同寝。在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个事件中，两个女人都表达了一种渴望。拉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从雅各那里得到了更大的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，她渴望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茄。利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渴望与雅各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近，能从他多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孩子。每个妻子都同意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方想要的。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9A60D0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雅各代表耶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念中所感受到的属世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看来，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更深的内在真理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的情感，比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更浅的外在真理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的情感更珍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贵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。然而，属世快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与外在属世真理的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先到来，以便耶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的属世心智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成神性。利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的孩子必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先于拉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的孩子出生。在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的属世心智中，耶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地接受属世知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中的真理和圣言的字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终归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来自神性。</w:t>
      </w:r>
    </w:p>
    <w:p w14:paraId="024F7DC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可能会想，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什么耶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不能直接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入与内在真理的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什么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采取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一步，首先将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与外在真理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合起来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呢？因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有限的人必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走的路。没有外在真理的快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就没有能力以同等的快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入更深的属灵知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。当我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首先学会以太阳的温暖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，就奠定了一个基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能通向太阳的温暖所代表的神之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将神性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走的路上，耶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稣选择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按照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的心智。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的母系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也通向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条路。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E98C46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正如两位妻子在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30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各有所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的两个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的情感也通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程各有所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。在字面故事中，利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得与她丈夫的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合，然后又生了两个儿子、一个女儿。拉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结则获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茄，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茄代表“婚姻之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的事物”。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些代表象征耶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与外在真理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雅各与利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合，然后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来了能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生的更深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雅各与拉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入其属世意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与更深的内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真理和原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的“天堂婚姻”中。雅各和利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所生的最后两个儿子和女儿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更深的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合，即天堂的婚姻做好了准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在字面故事中将最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雅各和拉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来一个孩子。</w:t>
      </w:r>
    </w:p>
    <w:p w14:paraId="05B4B65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重生或新生来自人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心智中良善与真理的天堂婚姻。真理渴望良善，良善是它的内在伴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，良善需要真理作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的衣服。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，信仰需要因它所知道的是真理而感受到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需要知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入生活。在最高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上，从灵魂本身而来的一种婚姻原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在正在作工。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入心智、朝着天堂婚姻努力的一种内在力量或流注。一个人从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婚姻中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成一位天使。没有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述，唯独真理是什么呢？没有真理所提供的定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，良善或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是什么呢？良善或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，但它需要真理的衣服才能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生任何效果或功用。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0C2D95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那夜，雅各来到利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那里，“与她同寝”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30:16)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。由此而有了以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迦，就是雅各十二个儿子中第九个的成孕和出生。在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生的天堂婚姻中，著作揭示了一个新的原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婚姻在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的良善与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的真理之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/>
          <w:sz w:val="30"/>
          <w:szCs w:val="30"/>
          <w:lang w:eastAsia="zh-CN"/>
        </w:rPr>
        <w:t>(AC 3952)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的良善需要来自启示的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的真理管教。例如，两性关系的良善需要关于夫妻之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高真理，否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外在的性行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就会遭到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亵渎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个婚姻在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的神性人身与神性本身，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是神的儿子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的神性人身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与父之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的神圣婚姻。在主里面，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两者通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荣耀成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一体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 3952:2)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。“我与我父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翰福音</w:t>
      </w:r>
      <w:r w:rsidRPr="000B51C9">
        <w:rPr>
          <w:rFonts w:ascii="仿宋" w:eastAsia="仿宋" w:hAnsi="仿宋"/>
          <w:sz w:val="30"/>
          <w:szCs w:val="30"/>
          <w:lang w:eastAsia="zh-CN"/>
        </w:rPr>
        <w:t>10:30)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E18432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个新的系列中。第一个出生的是利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和雅各的儿子以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迦。当雅各和利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第五个儿子出生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13D6297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赏赐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我把使女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了我丈夫。于是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他起名叫以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迦。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30:18)</w:t>
      </w:r>
    </w:p>
    <w:p w14:paraId="1A023CF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在人的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面上，在属世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的重生中，以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迦代表相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生活中的一种“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赏赐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赏赐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离散地高于任何属世定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赏赐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对赏赐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的真正概念被抛在后面，取而代之的是相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他人及其幸福的真正的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会返回。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里面是属天堂的，只能来自主。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释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何在至高意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迦代表耶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基督自己里面的神性良善和神性真理。神性良善表达了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他人的神性之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有自己至内在的神性真理。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中的新品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而到来。在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荣耀的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面，主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的一种新的、更完全的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由此流入信徒，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赋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予他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荣耀中的关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一步。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2E964B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孕、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雅各生了第六个儿子。利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，我男人必与我同住，因我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他生了六个儿子；就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他起名叫西布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30:19, 20)</w:t>
      </w:r>
    </w:p>
    <w:p w14:paraId="2EC96E9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在至高意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表示主的神性本身和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的神性人身；在内在意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上表示天堂的婚姻，在外在意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上表示婚姻之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/>
          <w:sz w:val="30"/>
          <w:szCs w:val="30"/>
          <w:lang w:eastAsia="zh-CN"/>
        </w:rPr>
        <w:t>(AC 3958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强调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00A358F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在至高意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述主的荣耀、西布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的到来具有深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。它表示“合一”，就是耶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</w:t>
      </w:r>
      <w:r w:rsidRPr="000B51C9">
        <w:rPr>
          <w:rFonts w:ascii="仿宋" w:eastAsia="仿宋" w:hAnsi="仿宋"/>
          <w:sz w:val="30"/>
          <w:szCs w:val="30"/>
          <w:lang w:eastAsia="zh-CN"/>
        </w:rPr>
        <w:t>(AC 3960:3)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是神性之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，基督是神性智慧。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些不是二，而是一</w:t>
      </w:r>
      <w:r w:rsidRPr="000B51C9">
        <w:rPr>
          <w:rFonts w:ascii="仿宋" w:eastAsia="仿宋" w:hAnsi="仿宋"/>
          <w:sz w:val="30"/>
          <w:szCs w:val="30"/>
          <w:lang w:eastAsia="zh-CN"/>
        </w:rPr>
        <w:t>(AC 3960:1)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。随着在荣耀中西布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的出生，在世上的耶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入一种新的、非常特殊的状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入神性婚姻的开始。我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内在心智中的天堂婚姻和我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日常生活中的婚姻承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就来自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自己里面的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神性婚姻。由于婚姻是我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一切幸福的第一源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/>
          <w:sz w:val="30"/>
          <w:szCs w:val="30"/>
          <w:lang w:eastAsia="zh-CN"/>
        </w:rPr>
        <w:t>(CL 64)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，所以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个出生是和平之君的到来。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在其荣耀中的主来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是一种与父合一的新感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，一种超越一切喜悦的喜悦</w:t>
      </w:r>
      <w:r w:rsidRPr="000B51C9">
        <w:rPr>
          <w:rFonts w:ascii="仿宋" w:eastAsia="仿宋" w:hAnsi="仿宋"/>
          <w:sz w:val="30"/>
          <w:szCs w:val="30"/>
          <w:lang w:eastAsia="zh-CN"/>
        </w:rPr>
        <w:t>(AC 2034)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是神性合一的早期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段，它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言了接下来的所有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段。</w:t>
      </w:r>
    </w:p>
    <w:p w14:paraId="1599B11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她后来又生了一个女儿，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她起名叫底拿。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30:21)</w:t>
      </w:r>
    </w:p>
    <w:p w14:paraId="442C58C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底拿代表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体真理的一种新情感，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体真理由雅各与利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并使女所生的十个儿子来代表</w:t>
      </w:r>
      <w:r w:rsidRPr="000B51C9">
        <w:rPr>
          <w:rFonts w:ascii="仿宋" w:eastAsia="仿宋" w:hAnsi="仿宋"/>
          <w:sz w:val="30"/>
          <w:szCs w:val="30"/>
          <w:lang w:eastAsia="zh-CN"/>
        </w:rPr>
        <w:t>(AC 3963)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在，道路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来自雅各与拉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的“天堂婚姻”的出生而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好了。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的内在真理的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可以与耶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中的良善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合了。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45705A6" w14:textId="77777777" w:rsidR="0097142D" w:rsidRPr="000B51C9" w:rsidRDefault="0097142D">
      <w:pPr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br w:type="page"/>
      </w:r>
    </w:p>
    <w:p w14:paraId="4980A5BE" w14:textId="77777777" w:rsidR="00A07BF9" w:rsidRPr="000B51C9" w:rsidRDefault="00A07BF9" w:rsidP="0097142D">
      <w:pPr>
        <w:pStyle w:val="1"/>
        <w:jc w:val="center"/>
        <w:rPr>
          <w:color w:val="auto"/>
          <w:lang w:eastAsia="zh-CN"/>
        </w:rPr>
      </w:pPr>
      <w:bookmarkStart w:id="20" w:name="_Toc174116352"/>
      <w:r w:rsidRPr="000B51C9">
        <w:rPr>
          <w:rFonts w:hint="eastAsia"/>
          <w:color w:val="auto"/>
          <w:lang w:eastAsia="zh-CN"/>
        </w:rPr>
        <w:lastRenderedPageBreak/>
        <w:t>第十九章</w:t>
      </w:r>
      <w:r w:rsidR="0097142D" w:rsidRPr="000B51C9">
        <w:rPr>
          <w:rFonts w:hint="eastAsia"/>
          <w:color w:val="auto"/>
          <w:lang w:eastAsia="zh-CN"/>
        </w:rPr>
        <w:t xml:space="preserve">  </w:t>
      </w:r>
      <w:r w:rsidRPr="000B51C9">
        <w:rPr>
          <w:rFonts w:hint="eastAsia"/>
          <w:color w:val="auto"/>
          <w:lang w:eastAsia="zh-CN"/>
        </w:rPr>
        <w:t>属世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层</w:t>
      </w:r>
      <w:r w:rsidRPr="000B51C9">
        <w:rPr>
          <w:rFonts w:cs="MS Mincho" w:hint="eastAsia"/>
          <w:color w:val="auto"/>
          <w:lang w:eastAsia="zh-CN"/>
        </w:rPr>
        <w:t>的后期荣耀</w:t>
      </w:r>
      <w:bookmarkEnd w:id="20"/>
    </w:p>
    <w:p w14:paraId="67634E5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瑟出生，雅各致富</w:t>
      </w:r>
    </w:p>
    <w:p w14:paraId="67C1B4D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30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续</w:t>
      </w:r>
    </w:p>
    <w:p w14:paraId="0D43E71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孕生了一个儿子，起名叫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105134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雅各决定是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候离开拉班了，但拉班不想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他走，因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他因雅各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他工作而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达。雅各同意多待一段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，只要他被允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从拉班的羊群中留下有斑有点的山羊和黑羔羊。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AC268C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</w:rPr>
      </w:pPr>
      <w:r w:rsidRPr="000B51C9">
        <w:rPr>
          <w:rFonts w:ascii="Courier New" w:eastAsia="仿宋" w:hAnsi="Courier New" w:cs="Courier New"/>
          <w:sz w:val="30"/>
          <w:szCs w:val="30"/>
        </w:rPr>
        <w:t>•</w:t>
      </w:r>
      <w:r w:rsidRPr="000B51C9">
        <w:rPr>
          <w:rFonts w:ascii="仿宋" w:eastAsia="仿宋" w:hAnsi="仿宋" w:hint="eastAsia"/>
          <w:sz w:val="30"/>
          <w:szCs w:val="30"/>
        </w:rPr>
        <w:t xml:space="preserve"> </w:t>
      </w:r>
      <w:proofErr w:type="spellStart"/>
      <w:r w:rsidRPr="000B51C9">
        <w:rPr>
          <w:rFonts w:ascii="仿宋" w:eastAsia="仿宋" w:hAnsi="仿宋" w:hint="eastAsia"/>
          <w:sz w:val="30"/>
          <w:szCs w:val="30"/>
        </w:rPr>
        <w:t>雅各精明地建立了一大群最健康的山羊和羔羊</w:t>
      </w:r>
      <w:proofErr w:type="spellEnd"/>
      <w:r w:rsidRPr="000B51C9">
        <w:rPr>
          <w:rFonts w:ascii="仿宋" w:eastAsia="仿宋" w:hAnsi="仿宋" w:hint="eastAsia"/>
          <w:sz w:val="30"/>
          <w:szCs w:val="30"/>
        </w:rPr>
        <w:t xml:space="preserve">。 </w:t>
      </w:r>
    </w:p>
    <w:p w14:paraId="4F3AAB8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念拉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，神垂听了她，就开她的子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孕生子，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，神收拾了我的羞耻。就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他起名叫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，愿耶和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再增添我一个儿子。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30:22-24)</w:t>
      </w:r>
    </w:p>
    <w:p w14:paraId="18D259E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随着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瑟的出生，一个新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代，荣耀中的一个新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里面一种新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的到来开始了。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瑟的出生就像晨星。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8D04EF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瑟一生的故事–他的梦，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他的出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卖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，他流亡埃及，然后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得巨大的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力–表明他的崇高代表。史威登堡的著作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瑟代表“属天</w:t>
      </w:r>
      <w:r w:rsidRPr="000B51C9">
        <w:rPr>
          <w:rFonts w:ascii="仿宋" w:eastAsia="仿宋" w:hAnsi="仿宋"/>
          <w:sz w:val="30"/>
          <w:szCs w:val="30"/>
          <w:lang w:eastAsia="zh-CN"/>
        </w:rPr>
        <w:t>-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属灵人”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3969:3)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，它的至内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在世上的主耶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瑟的出生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示着荣耀即将完成。因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瑟”是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内在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面上的属天品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。也就是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，在世上的耶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以前从未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经历过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A72DF6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新的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渴望与一切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造背后的神性之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合一。它期待复活日的复活，期待完成神性婚姻，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将得了荣耀的主耶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基督，天地唯一的神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。然后，父与子将真正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3F0712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到目前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止，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瑟只是一个新生的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儿。他很脆弱，依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赖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父母雅各和拉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。但他出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了，并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示着即将到来的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的故事仍集中在雅各，他与拉班的关系，以及他最后回到迦南上。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表明，属世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的荣耀仍旧是重要主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。但在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程中，一种新的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生了。</w:t>
      </w:r>
    </w:p>
    <w:p w14:paraId="2A324BC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在，主一直想要的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通无阻的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既在属灵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，也在属世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活着，而以前有限的母系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堵住了路。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能以前所未有的方式与我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同在。然而，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只是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个神迹的开始。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692AE6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自己的重生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瑟的出生也是一个神迹。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瑟是通向智慧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真的属天之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种智慧就是愿意被主引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瑟的出生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重大。在雅各后来祝福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个儿子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，圣言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一点：</w:t>
      </w:r>
    </w:p>
    <w:p w14:paraId="2439380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瑟是多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果子的人，是泉旁多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果之子。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瑟要住在他弓的力量里，他的手臂因大能的雅各之手而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壮；以色列的牧者、石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是从那里而出的。你父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必帮助你，与沙代一起将上面来的天福，伏于下面的深渊之福，以及乳房子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之福，都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你；你父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的祝福，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胜过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我祖先的祝福，如永世山岭的渴慕；它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必降在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49:22-26)</w:t>
      </w:r>
    </w:p>
    <w:p w14:paraId="422633A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意的祝福大多是神秘的，但它的情感和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意的特性却是明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来直达“永世山岭”的奇妙祝福。他是以色列的牧者和石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E97D3A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瑟之后，雅各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拉班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我走，叫我回到我本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本地去。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你把我服事你所得的女眷和孩子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我走；因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服事你，你都知道。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30:25, 26)</w:t>
      </w:r>
    </w:p>
    <w:p w14:paraId="31A0570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瑟一出生，主的荣耀就有了一个非常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著的状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化。一种属天</w:t>
      </w:r>
      <w:r w:rsidRPr="000B51C9">
        <w:rPr>
          <w:rFonts w:ascii="仿宋" w:eastAsia="仿宋" w:hAnsi="仿宋"/>
          <w:sz w:val="30"/>
          <w:szCs w:val="30"/>
          <w:lang w:eastAsia="zh-CN"/>
        </w:rPr>
        <w:t>-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属灵之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生了，并流入心智的属世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的秩序中。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的属天之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与全人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的属灵之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有力的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里面有一种振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奋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人心的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兴奋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感，但它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生了立竿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影的效果。</w:t>
      </w:r>
    </w:p>
    <w:p w14:paraId="6F38B1A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因此，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瑟一出生，雅各就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拉班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6D04B11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我走，叫我回到我本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本地去。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30:25)</w:t>
      </w:r>
    </w:p>
    <w:p w14:paraId="680A42E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雅各，属世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中的真理之良善，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在想脱离拉班所代表的居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良善。他开始在拉班面前感到不舒服。更高的良善和真理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入主的属世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，雅各内心渴望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脱拉班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在所代表的自私自利的品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。在圣言的故事中，代表在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体范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内照着属灵的背境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化，此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拉班代表居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良善里面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。在前一章的背景下，拉班代表余剩，不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是有缺陷附于其上的余剩。雅各渴望回家到他父母以撒和利百加身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。雅各所代表的属世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与以撒和利百加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同上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所代表的理性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有一种渴望</w:t>
      </w:r>
      <w:r w:rsidRPr="000B51C9">
        <w:rPr>
          <w:rFonts w:ascii="仿宋" w:eastAsia="仿宋" w:hAnsi="仿宋"/>
          <w:sz w:val="30"/>
          <w:szCs w:val="30"/>
          <w:lang w:eastAsia="zh-CN"/>
        </w:rPr>
        <w:t>(AC 3973)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6CB479E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但拉班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到，他因雅各的服事而何等蒙福，又何等富足。所以他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恳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求雅各留下来，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开出什么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酬才能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他留下来。雅各回答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，他若被允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走遍拉班的一切羊群，从中挑出一切小牲畜，有点有斑的山羊，从羔羊中挑出一切黑色的，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些就算我的工价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30:32)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。拉班同意了，雅各就开始争取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工价。他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利用刺激它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繁殖的技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来增加所挑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型的后代。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2B51CF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一切在内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上是怎么回事呢？如果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只涉及雅各羊群的增加，当然不是主圣言的一部分！但在里面，它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谈论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的是主的治理的神迹。它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的是居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良善，以及主通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正的良善把我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引向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正良善和真理的方式。例如，功德是一种居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小孩子和年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，功德感是需要的，随着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推移能通向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脱功德的更高良善。在很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里，功德都有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真在里面，按照圣治，它被允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通向更高良善的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脚石。因此，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功德是某种好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西和某种坏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西的混和，就像雅各所挑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的羊群身上有暗和明的混合一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924CA0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主自己来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良善是什么呢？由于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与生俱来的属灵</w:t>
      </w:r>
      <w:r w:rsidRPr="000B51C9">
        <w:rPr>
          <w:rFonts w:ascii="仿宋" w:eastAsia="仿宋" w:hAnsi="仿宋"/>
          <w:sz w:val="30"/>
          <w:szCs w:val="30"/>
          <w:lang w:eastAsia="zh-CN"/>
        </w:rPr>
        <w:t>-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属天的天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赋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的神性灵魂，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良善将具有更高的性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。例如，在很早的童年期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探中与功德争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，并在那种状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功德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14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述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。由于从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，主里面会有居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并非生来就重生了。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在世上的耶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，特定的居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良善没有被揭示。我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被告知，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有人的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西在里面</w:t>
      </w:r>
      <w:r w:rsidRPr="000B51C9">
        <w:rPr>
          <w:rFonts w:ascii="仿宋" w:eastAsia="仿宋" w:hAnsi="仿宋"/>
          <w:sz w:val="30"/>
          <w:szCs w:val="30"/>
          <w:lang w:eastAsia="zh-CN"/>
        </w:rPr>
        <w:t>(AC 4026)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。据揭示，在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里面并通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而有一种“拉班”所表示的良善与更高或更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分离</w:t>
      </w:r>
      <w:r w:rsidRPr="000B51C9">
        <w:rPr>
          <w:rFonts w:ascii="仿宋" w:eastAsia="仿宋" w:hAnsi="仿宋"/>
          <w:sz w:val="30"/>
          <w:szCs w:val="30"/>
          <w:lang w:eastAsia="zh-CN"/>
        </w:rPr>
        <w:t>(AC 4026)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3676560" w14:textId="77777777" w:rsidR="0097142D" w:rsidRPr="000B51C9" w:rsidRDefault="0097142D">
      <w:pPr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br w:type="page"/>
      </w:r>
    </w:p>
    <w:p w14:paraId="60A91739" w14:textId="77777777" w:rsidR="00A07BF9" w:rsidRPr="000B51C9" w:rsidRDefault="00A07BF9" w:rsidP="0097142D">
      <w:pPr>
        <w:pStyle w:val="1"/>
        <w:jc w:val="center"/>
        <w:rPr>
          <w:color w:val="auto"/>
          <w:lang w:eastAsia="zh-CN"/>
        </w:rPr>
      </w:pPr>
      <w:bookmarkStart w:id="21" w:name="_Toc174116353"/>
      <w:r w:rsidRPr="000B51C9">
        <w:rPr>
          <w:rFonts w:hint="eastAsia"/>
          <w:color w:val="auto"/>
          <w:lang w:eastAsia="zh-CN"/>
        </w:rPr>
        <w:lastRenderedPageBreak/>
        <w:t>第二十章</w:t>
      </w:r>
      <w:r w:rsidR="0097142D" w:rsidRPr="000B51C9">
        <w:rPr>
          <w:rFonts w:hint="eastAsia"/>
          <w:color w:val="auto"/>
          <w:lang w:eastAsia="zh-CN"/>
        </w:rPr>
        <w:t xml:space="preserve">  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进</w:t>
      </w:r>
      <w:r w:rsidRPr="000B51C9">
        <w:rPr>
          <w:rFonts w:cs="MS Mincho" w:hint="eastAsia"/>
          <w:color w:val="auto"/>
          <w:lang w:eastAsia="zh-CN"/>
        </w:rPr>
        <w:t>一步的荣耀</w:t>
      </w:r>
      <w:bookmarkEnd w:id="21"/>
    </w:p>
    <w:p w14:paraId="51ECCF9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雅各与拉班分离</w:t>
      </w:r>
    </w:p>
    <w:p w14:paraId="04E453D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31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</w:p>
    <w:p w14:paraId="4671D26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拉班和他的儿子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公开嫉妒雅各，并向他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怒。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7A164B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，叫他回迦南去。雅各及其家人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着雅各所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财产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逃离拉班。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5A20CF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拉班和他的儿子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追赶雅各，赶上了雅各及其家人。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4D8079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拉班和雅各争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雅各是否可以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着拉班的女儿和雅各所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财产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离开。</w:t>
      </w:r>
    </w:p>
    <w:p w14:paraId="7EA81DF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雅各和拉班解决了他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的争端，并立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方的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土。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292A57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雅各服事拉班二十年，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他的两个女儿服事了十四年，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他的羊群服事了六年。他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拉班是个苛刻的岳父。尽管在雅各的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庄一直蒙福，但雅各也确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大大富足。拉班的儿子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一切，就有失公允地指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：“雅各把我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所有的都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了去，并藉着我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的，得了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一切的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富”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31:1)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1EE1745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拉班的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色，看哪，向他不如从前了。耶和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，你要回你祖之地，到你的出生地那里去，我必与你同在。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31:2, 3)</w:t>
      </w:r>
    </w:p>
    <w:p w14:paraId="4A39A98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脸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复数形式</w:t>
      </w:r>
      <w:r w:rsidRPr="000B51C9">
        <w:rPr>
          <w:rFonts w:ascii="仿宋" w:eastAsia="仿宋" w:hAnsi="仿宋"/>
          <w:sz w:val="30"/>
          <w:szCs w:val="30"/>
          <w:lang w:eastAsia="zh-CN"/>
        </w:rPr>
        <w:t>)”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代表内在品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/>
          <w:sz w:val="30"/>
          <w:szCs w:val="30"/>
          <w:lang w:eastAsia="zh-CN"/>
        </w:rPr>
        <w:t>(AC 4066)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上用复数形式是由于构成居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良善或拉班的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多不同品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。在雅各在巴旦</w:t>
      </w:r>
      <w:r w:rsidRPr="000B51C9">
        <w:rPr>
          <w:rFonts w:ascii="仿宋" w:eastAsia="仿宋" w:hAnsi="仿宋"/>
          <w:sz w:val="30"/>
          <w:szCs w:val="30"/>
          <w:lang w:eastAsia="zh-CN"/>
        </w:rPr>
        <w:t>-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月中，拉班和雅各都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化。具有代表性的是，雅各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得更有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心、更成熟，个人野心更小了，而拉班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渐变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硬，与他的女婿越来越疏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128FA5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分离的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候到了。居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良善是达到目的的一种手段。目的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是在属世心智中确立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正的良善和真理。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些就是雅各的羊群，以及妻儿。由于居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良善的核心是自私自利，所以它最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被抛到身后；我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不能再出于复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机行事。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在正在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生的，就是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化。耶和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自呼召雅各离开拉班，回迦南地去。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人想起很久以前，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被呼召离开哈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，前往迦南地。但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是要在圣地安家，而雅各是回家，到他父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的地方，就是出生地那里去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32:3)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C1940E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雅各与利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他被呼召回家的事，以及他离开拉班的愿望，因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拉班是一个如此残忍的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工。他的妻子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同意了他的意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，于是他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将家人和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财产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聚集起来，在拉班不知情的情况下离开了。拉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结还偷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了她父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的偶像或家中神像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31:19)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FDB176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当雅各及其家人离开的消息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到拉班那里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，拉班就召集他的人，怒气冲冲地追赶。他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得雅各的所有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物和家庭都是他自己的，尽管它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并不是。拉班本可以攻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雅各，甚至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了他。但“夜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，神到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人拉班的梦中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，你要小心，不可与雅各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歹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31:24)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是神警告不要碰雅各。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31DF3E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雅各和拉班在基列山上相遇，彼此都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严厉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方。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多番争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，拉班最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入一个完全不同的状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，一个和解的状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。拉班和雅各立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，平安分离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31:48-55)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F22E02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拉班</w:t>
      </w:r>
      <w:r w:rsidRPr="000B51C9">
        <w:rPr>
          <w:rFonts w:ascii="仿宋" w:eastAsia="仿宋" w:hAnsi="仿宋"/>
          <w:sz w:val="30"/>
          <w:szCs w:val="30"/>
          <w:lang w:eastAsia="zh-CN"/>
        </w:rPr>
        <w:t>-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雅各的故事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述了主如何“使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成神性”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4065)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手段去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荣耀所需要的那些事物。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凭自己的能力如此行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同上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，不像我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主不会使用居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良善。但圣言回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：“神性本身一无所需，甚至不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需要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良善，除非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愿意一切事都要照着秩序而行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同上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条路，是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有路可走。”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7FEF07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叫雅各“回到你父之地”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31:3)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这节经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文表示耶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自己更接近良善神性”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4069)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回到以撒那里。主的属世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的荣耀正在接近完成，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好与以撒，就是神性理性成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一体了</w:t>
      </w:r>
      <w:r w:rsidRPr="000B51C9">
        <w:rPr>
          <w:rFonts w:ascii="仿宋" w:eastAsia="仿宋" w:hAnsi="仿宋"/>
          <w:sz w:val="30"/>
          <w:szCs w:val="30"/>
          <w:lang w:eastAsia="zh-CN"/>
        </w:rPr>
        <w:t>(AC 4069)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A5C1F6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史威登堡的著作大量教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与灵界中人的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系。它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描述了随着我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的灵如何在灵界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上从一个地方到另一个地方。随着每一个新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展，我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将自己与一个新的“社群”，或一群灵人或天使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系在一起。</w:t>
      </w:r>
    </w:p>
    <w:p w14:paraId="7B2EB81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“将那些可能有用的天堂社群召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到自己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里，并按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的美意改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4075)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做，是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了可以通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荣耀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，从而能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回并拯救我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决不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些社群，而是通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得将帮助每个人的神性良善和真理。同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过让这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程涉及如此多的社群，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将天堂和地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安排得井然有序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同上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可能忘了主在世上作工的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至关重要的方面：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回或拯救我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的部分，在于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把秩序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回灵界。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部分地通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程如此行，但也通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利而更加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有力地如此行。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整理众天堂，征服并整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由此救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A5A4C1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在世上作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人生活在拿撒勒的的耶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的灵里做永恒重要的工作。在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自己里面，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纵览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造的一切事物而以一种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错综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的模式先后将一些属灵社群吸引到自己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里，并通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种方式学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更多的内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事物。同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以新的方式整理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些社群，除去阻碍的邪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，在需要的地方整理良善。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者。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人当在其拿撒勒的身体中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，是神性的救世主。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正在整理并医治属灵的社群，同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也在荣耀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。由于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的灵魂和天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赋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一切都是可能的。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525C52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从那些邀功的社群中看到功德是什么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，然后引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自己看到根本不邀功的良善，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是来自神性的状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/>
          <w:sz w:val="30"/>
          <w:szCs w:val="30"/>
          <w:lang w:eastAsia="zh-CN"/>
        </w:rPr>
        <w:t>(AC 4065)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推理良善和真理，自以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很有智慧的社群。研究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些社群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感知到，他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于精神阴影中，若没有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将在灵性上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亡</w:t>
      </w:r>
      <w:r w:rsidRPr="000B51C9">
        <w:rPr>
          <w:rFonts w:ascii="仿宋" w:eastAsia="仿宋" w:hAnsi="仿宋"/>
          <w:sz w:val="30"/>
          <w:szCs w:val="30"/>
          <w:lang w:eastAsia="zh-CN"/>
        </w:rPr>
        <w:t>(AC 4075:2)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一些社群声称他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，但却只关注浩瀚的无限，敬拜一位不可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看到，除非他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有某种有限的概念，否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将只望向幽暗</w:t>
      </w:r>
      <w:r w:rsidRPr="000B51C9">
        <w:rPr>
          <w:rFonts w:ascii="仿宋" w:eastAsia="仿宋" w:hAnsi="仿宋"/>
          <w:sz w:val="30"/>
          <w:szCs w:val="30"/>
          <w:lang w:eastAsia="zh-CN"/>
        </w:rPr>
        <w:t>(AC 4075:3)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，并将只有奇怪而虚假的幻想。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念的极其有限的性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需要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有一位可以看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并敬拜的可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神性人身。</w:t>
      </w:r>
    </w:p>
    <w:p w14:paraId="1508545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随着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些属灵社群，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学到了所有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，但不是直接从它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当中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得的。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自己的拉班状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，但没有从它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当中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。相反，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是神性。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B99314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在其荣耀中的主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向一个新的目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以雅各离开巴旦</w:t>
      </w:r>
      <w:r w:rsidRPr="000B51C9">
        <w:rPr>
          <w:rFonts w:ascii="仿宋" w:eastAsia="仿宋" w:hAnsi="仿宋"/>
          <w:sz w:val="30"/>
          <w:szCs w:val="30"/>
          <w:lang w:eastAsia="zh-CN"/>
        </w:rPr>
        <w:t>-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，“往迦南地他父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以撒那里去了”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31:18)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来描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。由于主的属世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得了荣耀，所以主期待将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的神性理性，也就是以撒合一。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期待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得完整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一，在两个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面上都是神性，以一种前所未有的方式活着：作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唯一真正的人身活着，与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一。但在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层为这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荣耀做好准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之前，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仍需要采取一些步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。雅各必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穿越迦南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界，在那里遇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一位天使，然后与他所惧怕的以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和好。</w:t>
      </w:r>
    </w:p>
    <w:p w14:paraId="3F0535AF" w14:textId="77777777" w:rsidR="0097142D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cs="MS Mincho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当雅各和他的家人，并羊群越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幼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拉底河，也就是最广泛意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上的迦南地的极端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，在朝着与以撒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个方向上所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出的重大一步就到来了。越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界就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入与神性的一种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</w:t>
      </w:r>
      <w:r w:rsidRPr="000B51C9">
        <w:rPr>
          <w:rFonts w:ascii="仿宋" w:eastAsia="仿宋" w:hAnsi="仿宋"/>
          <w:sz w:val="30"/>
          <w:szCs w:val="30"/>
          <w:lang w:eastAsia="zh-CN"/>
        </w:rPr>
        <w:t>(AC 4116)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不是完整的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合和一体化，而是在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个方向上至关重要的一步，也是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离拉班家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的一步。</w:t>
      </w:r>
    </w:p>
    <w:p w14:paraId="45E944D4" w14:textId="77777777" w:rsidR="0097142D" w:rsidRPr="000B51C9" w:rsidRDefault="0097142D">
      <w:pPr>
        <w:rPr>
          <w:rFonts w:ascii="仿宋" w:eastAsia="仿宋" w:hAnsi="仿宋" w:cs="MS Mincho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br w:type="page"/>
      </w:r>
    </w:p>
    <w:p w14:paraId="21025315" w14:textId="77777777" w:rsidR="00A07BF9" w:rsidRPr="000B51C9" w:rsidRDefault="00A07BF9" w:rsidP="0097142D">
      <w:pPr>
        <w:pStyle w:val="1"/>
        <w:jc w:val="center"/>
        <w:rPr>
          <w:color w:val="auto"/>
          <w:lang w:eastAsia="zh-CN"/>
        </w:rPr>
      </w:pPr>
      <w:bookmarkStart w:id="22" w:name="_Toc174116354"/>
      <w:r w:rsidRPr="000B51C9">
        <w:rPr>
          <w:rFonts w:hint="eastAsia"/>
          <w:color w:val="auto"/>
          <w:lang w:eastAsia="zh-CN"/>
        </w:rPr>
        <w:lastRenderedPageBreak/>
        <w:t>第二十一章</w:t>
      </w:r>
      <w:r w:rsidR="0097142D" w:rsidRPr="000B51C9">
        <w:rPr>
          <w:rFonts w:hint="eastAsia"/>
          <w:color w:val="auto"/>
          <w:lang w:eastAsia="zh-CN"/>
        </w:rPr>
        <w:t xml:space="preserve">  </w:t>
      </w:r>
      <w:r w:rsidRPr="000B51C9">
        <w:rPr>
          <w:rFonts w:hint="eastAsia"/>
          <w:color w:val="auto"/>
          <w:lang w:eastAsia="zh-CN"/>
        </w:rPr>
        <w:t>主在荣耀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祂</w:t>
      </w:r>
      <w:r w:rsidRPr="000B51C9">
        <w:rPr>
          <w:rFonts w:cs="MS Mincho" w:hint="eastAsia"/>
          <w:color w:val="auto"/>
          <w:lang w:eastAsia="zh-CN"/>
        </w:rPr>
        <w:t>的属世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层</w:t>
      </w:r>
      <w:r w:rsidRPr="000B51C9">
        <w:rPr>
          <w:rFonts w:cs="MS Mincho" w:hint="eastAsia"/>
          <w:color w:val="auto"/>
          <w:lang w:eastAsia="zh-CN"/>
        </w:rPr>
        <w:t>中所受的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试</w:t>
      </w:r>
      <w:r w:rsidRPr="000B51C9">
        <w:rPr>
          <w:rFonts w:cs="MS Mincho" w:hint="eastAsia"/>
          <w:color w:val="auto"/>
          <w:lang w:eastAsia="zh-CN"/>
        </w:rPr>
        <w:t>探</w:t>
      </w:r>
      <w:bookmarkEnd w:id="22"/>
    </w:p>
    <w:p w14:paraId="713A0CD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回家</w:t>
      </w:r>
    </w:p>
    <w:p w14:paraId="5B0B877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32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</w:p>
    <w:p w14:paraId="6459E27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在回迦南的路上，雅各打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使者去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他哥哥以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。使者回来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四百人向他走来。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752969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雅各很害怕，就将他的家人分成几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，以便以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可以逃跑。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668467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，雅各与一位天使摔跤，并且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了。然后，神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雅各改名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以色列。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964501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在离开父母和家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迦南地二十年后，雅各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在正走向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聚。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归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来最害怕的是他与以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会面。在多年前离开迦南之前，雅各曾两次出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卖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他的哥哥。那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仇，事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上打算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了雅各。雅各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归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的恐惧似乎是合情合理的。但二十年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去了，在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861952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雅各和他的家人离开拉班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继续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赶路后，圣言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，神的天使遇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32:1)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。又是天使！第一次是在他伯特利的天梯之梦中，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在二十年后，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在雅各快到家的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候。“天使”是从良善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会面而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里面的雅各去迎接哥哥的光照。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入内在良善，并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良善才是那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治内心的所做的准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。如果我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着真理的生活，那么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即将到来的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化会吓到我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。它将改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的模式。我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将失去以前的停泊之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害怕我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在情感和灵性上失去一切。所以耶和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派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的天使来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内在的温暖和光明，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回家。</w:t>
      </w:r>
    </w:p>
    <w:p w14:paraId="42A3598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主以神性智慧和温柔在我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在世上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面上建立了同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</w:t>
      </w:r>
      <w:r w:rsidRPr="000B51C9">
        <w:rPr>
          <w:rFonts w:ascii="仿宋" w:eastAsia="仿宋" w:hAnsi="仿宋"/>
          <w:sz w:val="30"/>
          <w:szCs w:val="30"/>
          <w:lang w:eastAsia="zh-CN"/>
        </w:rPr>
        <w:t>(AC 4234)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。主的以撒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得了荣耀。但雅各和以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所代表的属世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在荣耀的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程中。在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面上有通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的有限人性而来的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烈的邪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基督以雅各开始引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条路：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服从神性真理。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继续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踏上去以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那里的路：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聚，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聚把神性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真正的属世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/>
          <w:sz w:val="30"/>
          <w:szCs w:val="30"/>
          <w:lang w:eastAsia="zh-CN"/>
        </w:rPr>
        <w:t>(AC 4234)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。当耶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神性真理的原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，自我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迫就不再需要了。真理的原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相遇，然后活出它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粹的喜悦。主里面的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化将直接影响我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的属世情感和理想，影响我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平常的思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和日常生活。</w:t>
      </w:r>
    </w:p>
    <w:p w14:paraId="0FAF370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当雅各和以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得了荣耀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就以一种新的方式来到我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就像一个我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归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来，他一直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在回到家，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，把我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抱在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里。他回家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温暖和光明，没有他，我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不会知道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温暖和光明</w:t>
      </w:r>
      <w:r w:rsidRPr="000B51C9">
        <w:rPr>
          <w:rFonts w:ascii="仿宋" w:eastAsia="仿宋" w:hAnsi="仿宋"/>
          <w:sz w:val="30"/>
          <w:szCs w:val="30"/>
          <w:lang w:eastAsia="zh-CN"/>
        </w:rPr>
        <w:t>(TCR 109)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最大的礼物之一，是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荣耀了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把以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或神性良善放在首位，使雅各成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服侍者。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，良善先到来–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他人的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烈而奇妙的良善，就在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真正的属世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</w:t>
      </w:r>
      <w:r w:rsidRPr="000B51C9">
        <w:rPr>
          <w:rFonts w:ascii="仿宋" w:eastAsia="仿宋" w:hAnsi="仿宋"/>
          <w:sz w:val="30"/>
          <w:szCs w:val="30"/>
          <w:lang w:eastAsia="zh-CN"/>
        </w:rPr>
        <w:t>(TCR 43)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祈祷有一天我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也能如此。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FDF32A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真理承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先的，是生命之心的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程，可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于雅各与以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聚的和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谐细节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中。雅各打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使者去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我主以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扫这样说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32:4)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，雅各通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把他在哈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经历转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告以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。“我主以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表示“首先承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于更高位置”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4242)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。雅各没有称以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哥哥，而是称他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“主”，后来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的“仆人”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同上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正在接近“翻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4243)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，良善将因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路。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是一开始所希望的；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重生的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连续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后，它正在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实际发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0A811F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当雅各的使者与以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后返回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到了你哥哥以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那里，他也正来迎接你；并且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有四百人同他一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32:6)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。良善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在正向耶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里面的良善走来，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了“四百人”同它一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雅各感到恐惧。他的哥哥正在到来，雅各担心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复他二十年前的不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。按灵意，雅各的外在恐惧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及与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到来的一种内在焦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。“四百”代表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AC5A83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在世上的耶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当在拿撒勒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些内在的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乌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云和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暴。只剩下雅各，有一个人来和他摔跤，直到黎明。此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正是主在荣耀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中所受的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祂经历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了一次最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重的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探，如此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重，以致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与天使摔跤：主在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于与天使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，不，与整个天使天堂争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是一个尚未披露的秘密</w:t>
      </w:r>
      <w:r w:rsidRPr="000B51C9">
        <w:rPr>
          <w:rFonts w:ascii="仿宋" w:eastAsia="仿宋" w:hAnsi="仿宋"/>
          <w:sz w:val="30"/>
          <w:szCs w:val="30"/>
          <w:lang w:eastAsia="zh-CN"/>
        </w:rPr>
        <w:t>(AC 4295:2)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BD21E8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当地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母系人身攻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问题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是拯救人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注于人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是多么邪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拯救我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的目的感到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试验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有大量低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级实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相。他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们试图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使主偏离高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级实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相，即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多人在自由中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选择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天堂！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6E9891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但天使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如何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？天使是所有造物中最有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心和关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的人。主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何要与他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？至关重要的是，要看到，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不必与他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正智慧和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作斗争。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些只想服侍主和他人。一般来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，当天使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主和他人的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喜悦和生命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于心智被提升或早晨和中午的状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83C263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但在心智的黄昏状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近了。在主在世上生活和受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候，灵界有巨大的混乱，如想象的天堂，被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魔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治。魔鬼已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渗透到天堂本身的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界，那里因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一种邪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的存在而出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失序和混乱。当主承受来自天使的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探，征服他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的幻想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就把众天堂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回秩序。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把天堂恢复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人形或大人的全然美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。在此之前，天堂受到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烈干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拯救世人的可怕恐惧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压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倒了他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693126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天使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深深地、全心、全灵魂、全心智、全力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可福音</w:t>
      </w:r>
      <w:r w:rsidRPr="000B51C9">
        <w:rPr>
          <w:rFonts w:ascii="仿宋" w:eastAsia="仿宋" w:hAnsi="仿宋"/>
          <w:sz w:val="30"/>
          <w:szCs w:val="30"/>
          <w:lang w:eastAsia="zh-CN"/>
        </w:rPr>
        <w:t>12:30)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着主。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道他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不想减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主几乎无法承受的折磨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道他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没有感知到部分真相，即地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正在暗示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太邪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了，无法拯救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些事，也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天使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注于主的首要目的，即拯救我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到，在无数情况下，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似乎几乎是不可能的。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335CE0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，天使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在模糊的状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一种迫切的明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需求：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迫人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入良善。最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治的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，会通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天使的低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作工，敦促主“吩咐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成食物”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太福音</w:t>
      </w:r>
      <w:r w:rsidRPr="000B51C9">
        <w:rPr>
          <w:rFonts w:ascii="仿宋" w:eastAsia="仿宋" w:hAnsi="仿宋"/>
          <w:sz w:val="30"/>
          <w:szCs w:val="30"/>
          <w:lang w:eastAsia="zh-CN"/>
        </w:rPr>
        <w:t>4:3)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。天使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会出于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入歧途的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，在痛苦不堪的模糊中天真地敦促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22D25B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若果真如此，天使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暂时对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失去信心。他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了。没有什么比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选择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天堂或地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自由之中，没有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迫更宝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贵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的了。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本身的耶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极其辛苦的，正是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的天使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090C315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必定感到非常孤独，除了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的神性灵魂的美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外，而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探中似乎遥不可及。然而，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没有向天使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步。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承受了可怕的折磨，甚至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扎到近乎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望的地步。但后来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爱战胜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摔跤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做是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最基本的人性，即我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的属灵自由。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3CDFDB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天使回到基本的真理和良善，然后使众天堂恢复真正的秩序。来自他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探停止了。日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出来照着雅各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32:31)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。雅各和天使停止摔跤。平安到来了，祝福也到来了。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08A71C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天使将雅各的名字改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“以色列”–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在代表神性流注的天使。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个新名字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志着雅各生命中的一个重大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化。名字表示品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探中取得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利之后，在其属世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入一种新的品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/>
          <w:sz w:val="30"/>
          <w:szCs w:val="30"/>
          <w:lang w:eastAsia="zh-CN"/>
        </w:rPr>
        <w:t>(AC 4286)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在，属天良善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由真理流入主的属世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是以前从未做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的。因此，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有了一个新名字：“以色列”。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是属天之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的属世生命。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A3AB5A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如《属天的奥秘》所揭示的，耶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基督的每一次重大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探，都集中在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拯救人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上。在童年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期，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和那些横亘在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拯救的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，并征服它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14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一个年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在神性理性脆弱的开始中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它的保存而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22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章，以撒几乎被献祭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理性是拯救我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的至关重要的工具。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在，在与天使摔跤，并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程中，以色列建立了。神性属世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已牢固就位，只需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一步的几个步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来完成它的荣耀。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使我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的重生成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可能。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957BEE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主里面的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中的神性良善重新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合开辟了道路，神性良善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乐观态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度，神性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良善中。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642A2A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和雅各怎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相遇，以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袖，主就怎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们认识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自己里面–并我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里面–属世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重生的整个目的，就是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神性良善可以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入人心。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的父，先走上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条路，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在又温柔而慈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跟随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，甚至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牵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着我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的手踏上通往天堂的旅程。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567474C" w14:textId="77777777" w:rsidR="00A35A11" w:rsidRPr="000B51C9" w:rsidRDefault="00A35A11">
      <w:pPr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br w:type="page"/>
      </w:r>
    </w:p>
    <w:p w14:paraId="76270BE4" w14:textId="77777777" w:rsidR="00A07BF9" w:rsidRPr="000B51C9" w:rsidRDefault="00A07BF9" w:rsidP="00A35A11">
      <w:pPr>
        <w:pStyle w:val="1"/>
        <w:jc w:val="center"/>
        <w:rPr>
          <w:color w:val="auto"/>
          <w:lang w:eastAsia="zh-CN"/>
        </w:rPr>
      </w:pPr>
      <w:bookmarkStart w:id="23" w:name="_Toc174116355"/>
      <w:r w:rsidRPr="000B51C9">
        <w:rPr>
          <w:rFonts w:hint="eastAsia"/>
          <w:color w:val="auto"/>
          <w:lang w:eastAsia="zh-CN"/>
        </w:rPr>
        <w:lastRenderedPageBreak/>
        <w:t>第二十二章</w:t>
      </w:r>
      <w:r w:rsidR="00A35A11" w:rsidRPr="000B51C9">
        <w:rPr>
          <w:rFonts w:hint="eastAsia"/>
          <w:color w:val="auto"/>
          <w:lang w:eastAsia="zh-CN"/>
        </w:rPr>
        <w:t xml:space="preserve">  </w:t>
      </w:r>
      <w:r w:rsidRPr="000B51C9">
        <w:rPr>
          <w:rFonts w:hint="eastAsia"/>
          <w:color w:val="auto"/>
          <w:lang w:eastAsia="zh-CN"/>
        </w:rPr>
        <w:t>接近完成的属世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层</w:t>
      </w:r>
      <w:r w:rsidRPr="000B51C9">
        <w:rPr>
          <w:rFonts w:cs="MS Mincho" w:hint="eastAsia"/>
          <w:color w:val="auto"/>
          <w:lang w:eastAsia="zh-CN"/>
        </w:rPr>
        <w:t>的荣耀</w:t>
      </w:r>
      <w:bookmarkEnd w:id="23"/>
    </w:p>
    <w:p w14:paraId="53002F8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雅各与以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的和解</w:t>
      </w:r>
    </w:p>
    <w:p w14:paraId="492B1D2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33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</w:p>
    <w:p w14:paraId="1609A72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兢兢地接近以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，但以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却跑来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抱他，他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幸福地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聚了。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B5F2C9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服以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回到他所来自的地方，雅各和他的家人起程慢慢往疏割去，在那里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了地。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D3D412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来了，同他一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有四百人。他就把孩子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分开交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和两个使女，并且叫两个使女和她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的孩子在前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和她的孩子在后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瑟在尽后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。他自己在他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去，一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七次俯伏在地，才走近他哥哥。以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跑来迎接他，将他抱住，伏在他的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颈项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都哭了。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33:1-4) </w:t>
      </w:r>
    </w:p>
    <w:p w14:paraId="11F9D29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这对孪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生兄弟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聚了。雅各害怕地走近以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着四百名勇士来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他。但没有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怒，也没有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抗。相反，以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跑到雅各面前以极大的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抱他。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两人一起哭了，不是悲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，而是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慰和喜悦。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8106E4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志着主在世上的荣耀的另一个新状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。神性良善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于能在属世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中以完全的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治了。此前那里有自我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迫和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在神性之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来了荣耀。耶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在拿撒勒，表面上是年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的成年人，做木匠活。但在里面，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却是荣耀和重生的神性木匠。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964677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主的属世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荣耀的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段，是我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自己得重生的关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身上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实现这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种重生。以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和雅各的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聚，只有通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惧怕和焦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服和真正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卑下来才能到来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AC </w:t>
      </w:r>
      <w:r w:rsidRPr="000B51C9">
        <w:rPr>
          <w:rFonts w:ascii="仿宋" w:eastAsia="仿宋" w:hAnsi="仿宋"/>
          <w:sz w:val="30"/>
          <w:szCs w:val="30"/>
          <w:lang w:eastAsia="zh-CN"/>
        </w:rPr>
        <w:lastRenderedPageBreak/>
        <w:t>4341:2)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。当良善本身接近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，与我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同在的有限真理就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经历试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探和深刻的修正。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来和解、重新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释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放。作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袖的以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扫实现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了目的，不是以痛苦或外在摩擦，而是以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自内心的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爱实现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面上，我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自由了。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BE17AB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聚是神性良善与真理的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聚或重新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自己有关，而且尤其与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自己里面的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合的意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有关。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将意味着什么。最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能通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选择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主无比的喜悦，因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42CE94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当雅各与以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69FE819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了你的面，如同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了神的面，并且你容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纳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了我。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33:10)</w:t>
      </w:r>
    </w:p>
    <w:p w14:paraId="63BD6EA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良善的真理，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良善就像“神的面”。当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身上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，当我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的属世生命中看到它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，它激起情感，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他人内在的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他人履行有用的服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，尤其属灵服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而真正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54B6B8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验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他人的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逐步深化。在属灵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面上，雅各与以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的完全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连续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段的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 4375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等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。在每一个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密的增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都会体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验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到更大的快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、有用性和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造力。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96969A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着他的家人和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财产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前往示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城撒冷。撒冷表示宁静和完美</w:t>
      </w:r>
      <w:r w:rsidRPr="000B51C9">
        <w:rPr>
          <w:rFonts w:ascii="仿宋" w:eastAsia="仿宋" w:hAnsi="仿宋"/>
          <w:sz w:val="30"/>
          <w:szCs w:val="30"/>
          <w:lang w:eastAsia="zh-CN"/>
        </w:rPr>
        <w:t>(AC 4393)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。在世上的主也是如此。随着良善与真理在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合一步一步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展，宁静也日益增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几个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段，与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同在的属世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就得荣耀。至此，“完美”与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同在。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 </w:t>
      </w:r>
    </w:p>
    <w:p w14:paraId="0C07AB8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在撒冷，雅各筑起一座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，敬拜耶和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谢祂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使他平安回家，并与以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重逢。他称祭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坛为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“伊利伊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伊以色列”，意思是“万神之神”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4402:4)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到达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荣耀的一个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段，与神性良善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合的神性真理已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其属世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自己的一部分。在以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赛亚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言中，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表明荣耀的下一个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连续阶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到达：</w:t>
      </w:r>
    </w:p>
    <w:p w14:paraId="1D4CFF5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名称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奇妙，策士，神，英雄。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赛亚书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9:6,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强调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</w:p>
    <w:p w14:paraId="2DEB77A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面上，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若非也是“英雄”，也就是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，若非在最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严厉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探中成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利者，就不会成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“神”。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 </w:t>
      </w:r>
    </w:p>
    <w:p w14:paraId="3D5A287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前方是荣耀日益增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的高度，甚至与地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更大的争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。除此之外，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“永在的父，和平的君”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赛亚书</w:t>
      </w:r>
      <w:r w:rsidRPr="000B51C9">
        <w:rPr>
          <w:rFonts w:ascii="仿宋" w:eastAsia="仿宋" w:hAnsi="仿宋"/>
          <w:sz w:val="30"/>
          <w:szCs w:val="30"/>
          <w:lang w:eastAsia="zh-CN"/>
        </w:rPr>
        <w:t>9:6)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向其感官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的荣耀，并最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向其真正身体的荣耀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实现这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6CF6586" w14:textId="77777777" w:rsidR="00A35A11" w:rsidRPr="000B51C9" w:rsidRDefault="00A35A11">
      <w:pPr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br w:type="page"/>
      </w:r>
    </w:p>
    <w:p w14:paraId="1D76AF08" w14:textId="77777777" w:rsidR="00A07BF9" w:rsidRPr="000B51C9" w:rsidRDefault="00A07BF9" w:rsidP="00A35A11">
      <w:pPr>
        <w:pStyle w:val="1"/>
        <w:jc w:val="center"/>
        <w:rPr>
          <w:color w:val="auto"/>
          <w:lang w:eastAsia="zh-CN"/>
        </w:rPr>
      </w:pPr>
      <w:bookmarkStart w:id="24" w:name="_Toc174116356"/>
      <w:r w:rsidRPr="000B51C9">
        <w:rPr>
          <w:rFonts w:hint="eastAsia"/>
          <w:color w:val="auto"/>
          <w:lang w:eastAsia="zh-CN"/>
        </w:rPr>
        <w:lastRenderedPageBreak/>
        <w:t>第二十三章</w:t>
      </w:r>
      <w:r w:rsidR="00A35A11" w:rsidRPr="000B51C9">
        <w:rPr>
          <w:rFonts w:hint="eastAsia"/>
          <w:color w:val="auto"/>
          <w:lang w:eastAsia="zh-CN"/>
        </w:rPr>
        <w:t xml:space="preserve">  </w:t>
      </w:r>
      <w:r w:rsidRPr="000B51C9">
        <w:rPr>
          <w:rFonts w:hint="eastAsia"/>
          <w:color w:val="auto"/>
          <w:lang w:eastAsia="zh-CN"/>
        </w:rPr>
        <w:t>堕落的感官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层</w:t>
      </w:r>
      <w:bookmarkEnd w:id="24"/>
    </w:p>
    <w:p w14:paraId="6D25883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失的梦</w:t>
      </w:r>
    </w:p>
    <w:p w14:paraId="53E79CA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34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</w:p>
    <w:p w14:paraId="77721B2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ab/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，一个国家的王子奸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了雅各的女儿底拿。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F8932A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然而，示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剑爱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底拿，于是他的父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雅各和她的弟兄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是否可以娶她。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D6968E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底拿的弟兄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，如果那地的男丁都受割礼，他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婚事。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根本不打算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允。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FEACC0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和他父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同意了，当他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正从割礼中恢复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，底拿的哥哥西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和利未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，所有儿子都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掳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掠了那城。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DA1D51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和利未。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47A096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34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述了示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剑对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底拿的奸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，以及底拿哥哥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的可怕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复。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是一个悲惨的故事，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述了一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被迫的性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合，随之而来的是极端而邪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复。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与主的荣耀有什么关系？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何它属灵地或代表性地被置于主的属世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荣耀的后期背景下？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8C6F00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个故事出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在它所出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的地方，是因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是它所属的地方。它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述了可能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压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倒感官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，也就是人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。即将到来的是耶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些感官邪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抗，以及在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荣耀的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2F25CC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在雅各和他孩子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代，作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上古教会，就是地上第一个教会的成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与地上最早之人的后裔的人，仍存在于迦南地，“尤其在那些被称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赫人和希未人的人中”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4447:2, 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是什么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的人？可以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，哈抹和示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属于黄金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代的最后一批人，从某种意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一章再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了那个黄金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代的堕落，也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是最后一次。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6DE5F9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但正是示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剑强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迫了底拿。从他的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点来看，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仅仅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是性方面的，因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他真想娶她。示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与底拿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合的愿望代表了希未人与雅各宗族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合的愿望。雅各和他的家人所行的外在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希未人来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，是很熟悉的。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式代表了古代宗教，即希未人的祖先所遵守的更深原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。因此，示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和他的部落才被底拿和她的家人所吸引</w:t>
      </w:r>
      <w:r w:rsidRPr="000B51C9">
        <w:rPr>
          <w:rFonts w:ascii="仿宋" w:eastAsia="仿宋" w:hAnsi="仿宋"/>
          <w:sz w:val="30"/>
          <w:szCs w:val="30"/>
          <w:lang w:eastAsia="zh-CN"/>
        </w:rPr>
        <w:t>(AC 4449)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。哈抹，示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，努力安排一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婚姻。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为实现这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，哈抹和示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同意受割礼，好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犹太人接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纳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同意受割礼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，主在史威登堡的著作中揭示，“哈抹和他儿子示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因接受割礼而犯下大罪”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4489:4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 xml:space="preserve">e)。 </w:t>
      </w:r>
    </w:p>
    <w:p w14:paraId="5C06E6A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上古教会的人，哈抹和示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上是内在的</w:t>
      </w:r>
      <w:r w:rsidRPr="000B51C9">
        <w:rPr>
          <w:rFonts w:ascii="仿宋" w:eastAsia="仿宋" w:hAnsi="仿宋"/>
          <w:sz w:val="30"/>
          <w:szCs w:val="30"/>
          <w:lang w:eastAsia="zh-CN"/>
        </w:rPr>
        <w:t>(AC 4489:3)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。但割礼是一种外在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式，象征一个教会，即以色列教会的代表，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教会弃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内在事物。在接受割礼中，哈抹和示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及其追随者就从属天事物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向了空虚的外在，从一种属天的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向了一种感官行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FCB354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雅各的儿子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不想与宗教的更深原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足于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粹的外在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式。因此，希未人能将其古老的宗教与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新的宗教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合起来的唯一方式就是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</w:t>
      </w:r>
      <w:r w:rsidRPr="000B51C9">
        <w:rPr>
          <w:rFonts w:ascii="仿宋" w:eastAsia="仿宋" w:hAnsi="仿宋"/>
          <w:sz w:val="30"/>
          <w:szCs w:val="30"/>
          <w:lang w:eastAsia="zh-CN"/>
        </w:rPr>
        <w:t>(AC 4433)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由以下事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来代表：示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剑强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迫了底拿。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1C725B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与底拿之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的婚姻本来是一个良善的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合，代表外在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式与内心和心智的更深宗教原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合本可以在雅各的儿子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那里重新建立起古教会的智慧</w:t>
      </w:r>
      <w:r w:rsidRPr="000B51C9">
        <w:rPr>
          <w:rFonts w:ascii="仿宋" w:eastAsia="仿宋" w:hAnsi="仿宋"/>
          <w:sz w:val="30"/>
          <w:szCs w:val="30"/>
          <w:lang w:eastAsia="zh-CN"/>
        </w:rPr>
        <w:t>(AC 4439)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。然而，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合若是被迫的，就不能成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为现实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然示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的愿望是好的，但他的方法大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里不可能有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雅各的孩子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不想要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FFE467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个希未宗族的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史上，上古教会的堕落在几乎最后的事件中重演，因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致他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和利未的凶残之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剑彻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灭绝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。从外在看，我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个故事中会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大量残酷、粗俗的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西。从内在看，它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的是温柔和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失了。当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真真正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，它的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失比任何可能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生的事都更令人悲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8E2993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由于他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真中堕落，所以主允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个哈抹</w:t>
      </w:r>
      <w:r w:rsidRPr="000B51C9">
        <w:rPr>
          <w:rFonts w:ascii="仿宋" w:eastAsia="仿宋" w:hAnsi="仿宋"/>
          <w:sz w:val="30"/>
          <w:szCs w:val="30"/>
          <w:lang w:eastAsia="zh-CN"/>
        </w:rPr>
        <w:t>/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宗族中的希未人被雅各的儿子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完全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毁灭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死。因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一旦他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堕落得如此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底，他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的孩子将无法挽救</w:t>
      </w:r>
      <w:r w:rsidRPr="000B51C9">
        <w:rPr>
          <w:rFonts w:ascii="仿宋" w:eastAsia="仿宋" w:hAnsi="仿宋"/>
          <w:sz w:val="30"/>
          <w:szCs w:val="30"/>
          <w:lang w:eastAsia="zh-CN"/>
        </w:rPr>
        <w:t>(AC 4493:5, 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提供救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，或我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得救的自由。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81D2DE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上古教会的余民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向了感官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和感官邪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被完全感官的人遇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害。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以色列</w:t>
      </w:r>
      <w:r w:rsidRPr="000B51C9">
        <w:rPr>
          <w:rFonts w:ascii="仿宋" w:eastAsia="仿宋" w:hAnsi="仿宋"/>
          <w:sz w:val="30"/>
          <w:szCs w:val="30"/>
          <w:lang w:eastAsia="zh-CN"/>
        </w:rPr>
        <w:t>/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犹太教会，事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基督教和新教会来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里面都有来自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的一种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烈邪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向。事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向在各个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面上都存在于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的意愿中，但尤其存在于感官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。主降世是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种堕落的状况，并向我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展示通往自由的道路和回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归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真正的理想。在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，主神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7277872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我要把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敌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意放在你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蛇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和女人，你的种和她的种之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要踹你的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，你要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伤祂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的脚跟。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3:15)</w:t>
      </w:r>
    </w:p>
    <w:p w14:paraId="6E87F95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”是指降世的主。被蛇所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的，正是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的脚跟，即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征服了那蛇，在复活日复活得荣耀。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176791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个故事的至高意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得来的有限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中的感官邪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的清晰看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个悲惨的故事会描述耶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的内在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？耶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稣刚刚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完成了使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成有意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程。要面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的最后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，也是人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坏的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90F6CF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然而，在理想状况下，感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觉层应该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提供与灵魂的最深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和最神圣部分的一个美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丽联结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儿直接通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验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发现时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就会在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儿身上看到被描画的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FD55B2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当耶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集中在人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里面知道那可能将感官与神性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联结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起来的美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丽纽带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是否会在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有限却尚未得荣耀的心智状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下，被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迫神性与人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验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合，就像示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剑强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迫底拿一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呢？我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在路加福音</w:t>
      </w:r>
      <w:r w:rsidRPr="000B51C9">
        <w:rPr>
          <w:rFonts w:ascii="仿宋" w:eastAsia="仿宋" w:hAnsi="仿宋"/>
          <w:sz w:val="30"/>
          <w:szCs w:val="30"/>
          <w:lang w:eastAsia="zh-CN"/>
        </w:rPr>
        <w:t>4:3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看到，当魔鬼在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去“吩咐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成食物”，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迫人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你想要他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很容易受到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探。然而，尽管耶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由于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幸福的巨大渴望而可能以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种方式受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探，但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没有屈服。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的神性灵魂很清楚，把任何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，都将是剥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的自由，从而剥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真正的人性。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的人身本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里面的属灵</w:t>
      </w:r>
      <w:r w:rsidRPr="000B51C9">
        <w:rPr>
          <w:rFonts w:ascii="仿宋" w:eastAsia="仿宋" w:hAnsi="仿宋"/>
          <w:sz w:val="30"/>
          <w:szCs w:val="30"/>
          <w:lang w:eastAsia="zh-CN"/>
        </w:rPr>
        <w:t>-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知道，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迫不能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来真正的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合。在此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的，是通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的母系人身流入的一种表象。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7171CA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不幸的是，人身感官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里面有一个令人震惊的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在等待着耶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得的有限母系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经历这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。在人身感官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任何更深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次的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和真理的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烈反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和仇恨。此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存在着弃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坏和摧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属天和属灵事物的地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渴望，就像雅各的儿子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希未人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个民族一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CB2BD3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看到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感到最深切的悲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，如同在世上当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看到耶路撒冷及其堕落的状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哭泣一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，雅各的儿子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犯下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可怕的屠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罪后，雅各的悲痛就反映了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101271B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累我，使我在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地的居民中有了臭名。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34:30)</w:t>
      </w:r>
    </w:p>
    <w:p w14:paraId="2EA1B8A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得来的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的堕落。因看到感官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，决定面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自己里面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的荣耀。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D34939E" w14:textId="77777777" w:rsidR="00A35A11" w:rsidRPr="000B51C9" w:rsidRDefault="00A35A11">
      <w:pPr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br w:type="page"/>
      </w:r>
    </w:p>
    <w:p w14:paraId="350FBE6F" w14:textId="77777777" w:rsidR="00A07BF9" w:rsidRPr="000B51C9" w:rsidRDefault="00A07BF9" w:rsidP="00A35A11">
      <w:pPr>
        <w:pStyle w:val="1"/>
        <w:jc w:val="center"/>
        <w:rPr>
          <w:color w:val="auto"/>
          <w:lang w:eastAsia="zh-CN"/>
        </w:rPr>
      </w:pPr>
      <w:bookmarkStart w:id="25" w:name="_Toc174116357"/>
      <w:r w:rsidRPr="000B51C9">
        <w:rPr>
          <w:rFonts w:hint="eastAsia"/>
          <w:color w:val="auto"/>
          <w:lang w:eastAsia="zh-CN"/>
        </w:rPr>
        <w:lastRenderedPageBreak/>
        <w:t>第二十四章</w:t>
      </w:r>
      <w:r w:rsidR="00A35A11" w:rsidRPr="000B51C9">
        <w:rPr>
          <w:rFonts w:hint="eastAsia"/>
          <w:color w:val="auto"/>
          <w:lang w:eastAsia="zh-CN"/>
        </w:rPr>
        <w:t xml:space="preserve">  </w:t>
      </w:r>
      <w:r w:rsidRPr="000B51C9">
        <w:rPr>
          <w:rFonts w:hint="eastAsia"/>
          <w:color w:val="auto"/>
          <w:lang w:eastAsia="zh-CN"/>
        </w:rPr>
        <w:t>属世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层</w:t>
      </w:r>
      <w:r w:rsidRPr="000B51C9">
        <w:rPr>
          <w:rFonts w:cs="MS Mincho" w:hint="eastAsia"/>
          <w:color w:val="auto"/>
          <w:lang w:eastAsia="zh-CN"/>
        </w:rPr>
        <w:t>的完全荣耀</w:t>
      </w:r>
      <w:bookmarkEnd w:id="25"/>
    </w:p>
    <w:p w14:paraId="38097E5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伯特利，便雅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，以及以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谱</w:t>
      </w:r>
    </w:p>
    <w:p w14:paraId="5F40BD8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35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36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</w:p>
    <w:p w14:paraId="51B3A96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神向雅各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，吩咐他上伯特利去。雅各就去了，在那里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神筑了一座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4779C1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神祝福雅各，再次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他起名叫以色列。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BAB912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雅各和他的家人离开伯特利去以法他。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FECF9A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在旅途中，拉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结难产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死前生下便雅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132967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到达雅各的父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以撒居住的希伯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。以撒年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而死。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CC35DE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36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DF708F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，伯特利是个神圣的地方；他在此梦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梯子，在梯子上天使上去下来，主站在上面。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在，几十年后：</w:t>
      </w:r>
    </w:p>
    <w:p w14:paraId="791FCA9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，起来，上伯特利去，住在那里；要在那里筑一座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坛给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神，就是你从你哥哥以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面前逃离的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候向你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的那位。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35:1)</w:t>
      </w:r>
    </w:p>
    <w:p w14:paraId="53ABDB0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反映的是生命的循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中，人从一个属灵的基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开始，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历经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上千个状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化，最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回到那个起点，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一个完全不同的人。雅各要求他的家人，并一切与他同在的人：</w:t>
      </w:r>
    </w:p>
    <w:p w14:paraId="02FF2D4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要除掉你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外邦人的神，也要自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35:2)</w:t>
      </w:r>
    </w:p>
    <w:p w14:paraId="127804E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做了，然后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继续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起行。</w:t>
      </w:r>
    </w:p>
    <w:p w14:paraId="2161208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神的惊惧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的城邑，他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就不追赶雅各的众子了。于是雅各到了迦南地的路斯，就是伯特利。他在那里筑了一座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。雅各从巴旦</w:t>
      </w:r>
      <w:r w:rsidRPr="000B51C9">
        <w:rPr>
          <w:rFonts w:ascii="仿宋" w:eastAsia="仿宋" w:hAnsi="仿宋"/>
          <w:sz w:val="30"/>
          <w:szCs w:val="30"/>
          <w:lang w:eastAsia="zh-CN"/>
        </w:rPr>
        <w:t>-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回来，神又被他看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福与他。神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你的名原是雅各，今后你的名不要再叫雅各，以色列才是你的名；就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他起名叫以色列。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35:2-10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选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) </w:t>
      </w:r>
    </w:p>
    <w:p w14:paraId="2628FF1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以前，雅各与天使摔跤后，被起名叫以色列。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在，神第二次起名是一种肯定，按灵意，是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一种新状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入生命的属世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中的神性之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本身。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DCF8D8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雅各一家从伯特利往以法他，也就是伯利恒去。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开始分娩她最后一个孩子，她“生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，生得甚是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艰难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35:16)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。收生婆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6E74F19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不要怕，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又要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你个儿子了。她将近于死，灵魂要走的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候，就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他起名叫便俄尼；他父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他起名叫便雅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死了，葬在以法他的路旁；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就是伯利恒。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35:16-18,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选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</w:p>
    <w:p w14:paraId="1764481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个故事中，拉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的死是一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。她是雅各生命中最重要的人，是他深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的人。然而，便雅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的出生代表温暖而美好的事。在属灵意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的死和便雅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的出生代表新的美好状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的出生表示主荣耀的一次突破，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真理的洞察力，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真理能使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入一种新的更高状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也是如此：如果便雅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能在我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的心中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内在生命和天堂的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造力。便雅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是上到更高天堂的媒介、台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！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D2EF42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出生在以法他附近，以法他是伯利恒本身最早的名字。他出生在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非偶然。大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王和主自己也在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里出生。因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，伯利恒代表重生的一个神奇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心里像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孩一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出生的地方。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D5A16F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伯利恒和便雅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所代表的品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与内在天堂，灵敏、温柔和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真的天使有关。主自己以一种神性方式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中尚未得荣耀的剩余物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成神性。便雅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的出生代表耶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展，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展更内在，并抵达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，在那里，一种新的荣耀出生</w:t>
      </w:r>
      <w:r w:rsidRPr="000B51C9">
        <w:rPr>
          <w:rFonts w:ascii="仿宋" w:eastAsia="仿宋" w:hAnsi="仿宋"/>
          <w:sz w:val="30"/>
          <w:szCs w:val="30"/>
          <w:lang w:eastAsia="zh-CN"/>
        </w:rPr>
        <w:t>(AC 4536; 4585:2)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42F2F8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在主的荣耀中，“雅各”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成“以色列”。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到自己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里的神性真理，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经过许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之后，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成了神性良善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以色列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的荣耀中，拉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死了，便雅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出生了。我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只能以一种有限的方式来理解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些事是什么意思。在我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里面，雅各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成以色列，在伯利恒附近，拉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的死和便雅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的出生，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及一种逐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渐进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入，就是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的温柔，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真和新的温暖。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只能从天使，最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只能从主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婚姻中的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密，以及我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尚不知道的与主的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近。我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上的剩余物重生了，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真理的一种神奇的新洞察力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生了。</w:t>
      </w:r>
    </w:p>
    <w:p w14:paraId="313F6AA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伯利恒和便雅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象征超越属世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的重生的一步。便雅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闪闪发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光的真理。在我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之前从未体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验过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的一种清晰和洞察力来看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真理的意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真理是“新的”。它以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种新的方式被看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，是因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真理来自一种更高、至内在的良善。因此，此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是一个突破–它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来的是成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接近主的中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天堂的一位天使。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8EB078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瑟和便雅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所代表的状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态经历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了重生的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程，它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赋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予我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探中取得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利的礼物。拉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次生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中遭受苦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，就代表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</w:t>
      </w:r>
      <w:r w:rsidRPr="000B51C9">
        <w:rPr>
          <w:rFonts w:ascii="仿宋" w:eastAsia="仿宋" w:hAnsi="仿宋"/>
          <w:sz w:val="30"/>
          <w:szCs w:val="30"/>
          <w:lang w:eastAsia="zh-CN"/>
        </w:rPr>
        <w:t>(AC 4586)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。主就在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这艰难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B8D43E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以色列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在前往希伯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，就是他父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以撒所住的地方。在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以撒之前，以色列的十二个儿子被重新命名。但他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是按不同于他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序来列出的，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表示在人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心智中，更重要的是在耶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心智中，一种不同的从属关系和次序。属世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在已得荣耀，并且正在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与神性理性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，即以撒的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一和整合作准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。在荣耀和重生的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程中，雅各的梯子不断被激活：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，并且人身重生里面有上升和下降。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572B7A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雅各来到他父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以撒那里，到了基列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巴的幔利，就是希伯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，乃是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伯拉罕和以撒寄居的地方；以撒的日子是一百八十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。以撒年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，日子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足，气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而死，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归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到他本民那里；他两个儿子以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、雅各把他埋葬了。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35:27-29)</w:t>
      </w:r>
    </w:p>
    <w:p w14:paraId="6CFD61F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主心智的属世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的容器。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在两者都是神性，随之而来的是一个深刻的整合，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入一体。耶和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，主耶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两者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整合中，以撒–作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独立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体的理性–年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，日子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足，就死了。他的两个儿子深情地埋葬了他的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体。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FA4B6D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按灵意，和拉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死亡不是一个悲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。相反，它代表新的生命</w:t>
      </w:r>
      <w:r w:rsidRPr="000B51C9">
        <w:rPr>
          <w:rFonts w:ascii="仿宋" w:eastAsia="仿宋" w:hAnsi="仿宋"/>
          <w:sz w:val="30"/>
          <w:szCs w:val="30"/>
          <w:lang w:eastAsia="zh-CN"/>
        </w:rPr>
        <w:t>(AC 4618)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。因此，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是一个影响巨大的整合。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在到来的是从荣耀的属世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到荣耀的理性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的一种上升和一种整合。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以前所未有的能力到达我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/>
          <w:sz w:val="30"/>
          <w:szCs w:val="30"/>
          <w:lang w:eastAsia="zh-CN"/>
        </w:rPr>
        <w:t>(AC 4603)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。众天使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此歌唱。然而，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有一个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的荣耀需要完成，那就是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和身体。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D08570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《属天的奥秘》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36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述是整部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中最短的章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之一。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短不是由于神性内容的缺乏。相反，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荣耀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题对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的理解力来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，几乎太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于深奥了。从字面上看，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是迁到以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国的以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后裔的完整家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3FEEB4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代表从无限的耶和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流入、要与雅各</w:t>
      </w:r>
      <w:r w:rsidRPr="000B51C9">
        <w:rPr>
          <w:rFonts w:ascii="仿宋" w:eastAsia="仿宋" w:hAnsi="仿宋"/>
          <w:sz w:val="30"/>
          <w:szCs w:val="30"/>
          <w:lang w:eastAsia="zh-CN"/>
        </w:rPr>
        <w:t>/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以色列所代表的属世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中的良善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合的神性良善。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是神性与在世上的耶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基督里面得了荣耀的人性的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合。想想无限的良善降下来与耶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基督里面得了荣耀的良善成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一体的令人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以置信的能力！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595C15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在表示在耶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基督里面来自神的神性良善的独特内在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面。雅各</w:t>
      </w:r>
      <w:r w:rsidRPr="000B51C9">
        <w:rPr>
          <w:rFonts w:ascii="仿宋" w:eastAsia="仿宋" w:hAnsi="仿宋"/>
          <w:sz w:val="30"/>
          <w:szCs w:val="30"/>
          <w:lang w:eastAsia="zh-CN"/>
        </w:rPr>
        <w:t>/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以色列是通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荣耀取代主通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得来的有限人身中的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的神性良善。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两者成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一体</w:t>
      </w:r>
      <w:r w:rsidRPr="000B51C9">
        <w:rPr>
          <w:rFonts w:ascii="仿宋" w:eastAsia="仿宋" w:hAnsi="仿宋"/>
          <w:sz w:val="30"/>
          <w:szCs w:val="30"/>
          <w:lang w:eastAsia="zh-CN"/>
        </w:rPr>
        <w:t>(AC 4641)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。神性遇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人性。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完成了属世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的荣耀。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一个全新的主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题铺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平了道路，即：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瑟和他十七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以后的生活。</w:t>
      </w:r>
    </w:p>
    <w:p w14:paraId="7D25F9D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36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章所列出的以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的后裔，描述了主的神性良善的属世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的整个次序。即使我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有限的心智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知之甚少，但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它仍是有用的，因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如果我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在敬拜的状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阅读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，那么来自主的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的流入气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天使和我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都有益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4EDCC6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中的主耶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基督的家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也是如此：当世人在敬拜和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卑的状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阅读这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谱时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，天使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深受感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。某种至高内在意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西以一种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的火焰感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可能只将灵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“模糊的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廓”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4644)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些却能影响我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可以从《属天的奥秘》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36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述中得知，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在神性与人性在主的属世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一。正因如此，我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自己有限的属世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才能重生。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1C645AF" w14:textId="77777777" w:rsidR="00A35A11" w:rsidRPr="000B51C9" w:rsidRDefault="00A35A11">
      <w:pPr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br w:type="page"/>
      </w:r>
    </w:p>
    <w:p w14:paraId="4E6C1700" w14:textId="77777777" w:rsidR="00A07BF9" w:rsidRPr="000B51C9" w:rsidRDefault="00A07BF9" w:rsidP="00A35A11">
      <w:pPr>
        <w:pStyle w:val="1"/>
        <w:jc w:val="center"/>
        <w:rPr>
          <w:color w:val="auto"/>
          <w:lang w:eastAsia="zh-CN"/>
        </w:rPr>
      </w:pPr>
      <w:bookmarkStart w:id="26" w:name="_Toc174116358"/>
      <w:r w:rsidRPr="000B51C9">
        <w:rPr>
          <w:rFonts w:hint="eastAsia"/>
          <w:color w:val="auto"/>
          <w:lang w:eastAsia="zh-CN"/>
        </w:rPr>
        <w:lastRenderedPageBreak/>
        <w:t>第二十五章</w:t>
      </w:r>
      <w:r w:rsidR="00A35A11" w:rsidRPr="000B51C9">
        <w:rPr>
          <w:rFonts w:hint="eastAsia"/>
          <w:color w:val="auto"/>
          <w:lang w:eastAsia="zh-CN"/>
        </w:rPr>
        <w:t xml:space="preserve">  </w:t>
      </w:r>
      <w:r w:rsidRPr="000B51C9">
        <w:rPr>
          <w:rFonts w:hint="eastAsia"/>
          <w:color w:val="auto"/>
          <w:lang w:eastAsia="zh-CN"/>
        </w:rPr>
        <w:t>感官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层</w:t>
      </w:r>
      <w:r w:rsidRPr="000B51C9">
        <w:rPr>
          <w:rFonts w:cs="MS Mincho" w:hint="eastAsia"/>
          <w:color w:val="auto"/>
          <w:lang w:eastAsia="zh-CN"/>
        </w:rPr>
        <w:t>的荣耀概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览</w:t>
      </w:r>
      <w:bookmarkEnd w:id="26"/>
    </w:p>
    <w:p w14:paraId="23BB3F5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瑟：他的梦和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他的出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卖</w:t>
      </w:r>
    </w:p>
    <w:p w14:paraId="61795BA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37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</w:p>
    <w:p w14:paraId="07BEAD6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他儿子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瑟一件多彩外衣。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90E183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瑟做了象征性的梦，即他的家人将向他下拜。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CC2BAE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后来，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瑟的哥哥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卖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了他，把他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卖为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奴隶。他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相信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瑟死了。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5885AF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瑟的生平故事既包含一种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真，又包含其他族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的故事所没有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达的一个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瑟的梦，他被他的哥哥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卖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、流亡埃及，在那里奇迹般地上升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威，就有一种奇事的品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在他的生平故事中感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到一种象征。但以理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种令人陶醉的气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。但以理崛起当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梦的解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，以及他奇迹般地逃脱死亡，也似乎暗示了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藏的信息。按灵意，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瑟代表主，以及我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4B22D04" w14:textId="454551C8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瑟的一生使四位族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的系列完整。它也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束了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。按灵意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伯拉罕的一生描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了主的童年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候。以撒的一生描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了神性理性向主的降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。雅各，后来改名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以色列，是神性属世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个系列完整。他的一生描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了荣耀降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到世上的主耶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，甚至身体</w:t>
      </w:r>
      <w:r w:rsidRPr="000B51C9">
        <w:rPr>
          <w:rFonts w:ascii="仿宋" w:eastAsia="仿宋" w:hAnsi="仿宋"/>
          <w:sz w:val="30"/>
          <w:szCs w:val="30"/>
          <w:lang w:eastAsia="zh-CN"/>
        </w:rPr>
        <w:t>(AC 4675, 5078, 4670)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275E71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瑟的哥哥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卖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了他，把他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卖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到埃及后，就拿他的外衣，把它蘸在他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的山羊的血里。他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件蘸了血的彩衣拿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30303CB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找到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请认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，是你儿子的外衣不是？雅各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得，就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是我儿子的外衣，有邪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把他吞了，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瑟被撕碎了！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37:32, 33)</w:t>
      </w:r>
    </w:p>
    <w:p w14:paraId="4595479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子死了。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瑟的哥哥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也开始相信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瑟死了。他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当中有十个人知道他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们卖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了他，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多年后，他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得他作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奴隶死在埃及了。</w:t>
      </w:r>
    </w:p>
    <w:p w14:paraId="0AE7436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在他的家人相信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瑟死了中感受到一种令人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忘的品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代表主的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代表从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期在我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每个人里面的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真。在最初的童年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期，我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学会了完全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全心地信靠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，感受到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的温柔而神奇的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。但随着我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大成人，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最初的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真和信靠被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忘了。温柔的余剩撤退到我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，高于我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的心智。当我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世界上和我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自己里面的邪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，就失去了早先的梦想和希望。我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瑟死了。我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自己的理性信仰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以撒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，甚至可以在我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的属世生命中找到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以色列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。但我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只知道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瑟死了。我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最内在的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主的信靠的梦想逐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消失。但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瑟故事的秘密是，他没有死。他可以恢复在我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心中的中心位置，甚至像主耶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的荣耀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生的那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5122D1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如果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瑟的生平故事描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的重生，那么，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道不是重生或新生的最低步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骤吗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什么最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或最外在的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志着成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一位天使的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程完成了呢？原因在于，感官与人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心智的属天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或至内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有一种惊人的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联结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儿身上会看到属天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联结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。小孩子生活在一个感官世界里，然而，最高天使却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围绕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着他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。感官和属天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联结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在一起的。重生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生在双重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：当我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重生上升，从而更接近主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，主也将秩序和重生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心智越来越低的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(AC 5122:2; 5202:4; 5145; </w:t>
      </w:r>
      <w:r w:rsidRPr="000B51C9">
        <w:rPr>
          <w:rFonts w:ascii="仿宋" w:eastAsia="仿宋" w:hAnsi="仿宋"/>
          <w:sz w:val="30"/>
          <w:szCs w:val="30"/>
          <w:lang w:eastAsia="zh-CN"/>
        </w:rPr>
        <w:lastRenderedPageBreak/>
        <w:t>CL 302)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。在人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的重生中，如在主的荣耀中一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一个同步的上升和下降，就像雅各天梯上的天使一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559E28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婚姻之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也是属天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层联结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的一个例子。如果婚姻里面有真正的秩序，那么就会有一个朝向心智更高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的一个上升，甚至有朝向与灵魂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合的一种努力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CL 302)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又有朝向感官的一个下降。也就是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，在婚姻中，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的温柔状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以深情的触摸与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合来表达。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然婚姻之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在其至内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是一种属天之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/>
          <w:sz w:val="30"/>
          <w:szCs w:val="30"/>
          <w:lang w:eastAsia="zh-CN"/>
        </w:rPr>
        <w:t>(CL 64)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，但它也是通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感官温柔表达自己的一种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453BD2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瑟的第一个梦中，向他下拜的十一捆禾稼是他的十一个弟兄。在他的第二个梦中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正如他父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雅各所清楚看到的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，太阳、月亮和十一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星星是在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瑟面前下拜的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和十一个弟兄。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些梦揭示，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也就是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瑟所代表的品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是至高无上的，其它所有品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都在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面前下拜。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主自己来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的荣耀中，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心智中其它所有品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都在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瑟面前下拜。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在成了中心人物–在耶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里面运作的耶和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。当耶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和身体的荣耀即将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瑟就代表在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里面的奇妙、体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。在史威登堡的著作中，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“属灵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”，它既涉及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的父，或神性灵魂的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，又涉及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拯救人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也被称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的“人身本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B8BEA1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仍存在于耶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在世上的生命的感官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中，并且很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在很活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个系列中反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一步的荣耀。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脚跟的蛇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3:15)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，“脚跟”是指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41A0504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言了当按灵意，田里的十一捆禾稼将像太阳，月亮和星星一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在他面前下拜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的未来状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言了当主的人身里面的所有品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都从属于神性之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的荣耀状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。当神性之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完全被接受，并且会整理耶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基督里面的一切事物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一切就会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生。那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，主里面关于良善和真理的一切知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都会在神性之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面前下拜。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E35224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但一开始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一切并未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瑟的弟兄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，就是主心智的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不下拜。它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抗拒，弃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和仇恨属天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瑟的九个哥哥嫉妒他，鄙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和流便没有分享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种仇恨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77150F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清楚表明在主荣耀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程中的一种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烈需要，就是移走、根除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母系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的需要。在此之前，荣耀是不完整的。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瑟非但没有掌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，反而被送去当奴隶，并流亡。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瑟自己必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须经历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验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尽管是一种奇妙的品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，但在耶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不是神性，或尚未得荣耀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 5256, 5257)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13B022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雅各那鄙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视约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瑟的九个儿子，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在代表那些按灵意，被脱离任何更高的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趣支配的品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/>
          <w:sz w:val="30"/>
          <w:szCs w:val="30"/>
          <w:lang w:eastAsia="zh-CN"/>
        </w:rPr>
        <w:t>(AC 4769:1)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瑟的九个哥哥在至高意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上代表主的感官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和虚假：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些都是通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有限的母系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而存在的邪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和虚假的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FCE220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来到主荣耀的最后一个主要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段，目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是完成它。耶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展的“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段，与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的公开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道是同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在旅途中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常通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予的身体治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的内在争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？也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未来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的研究将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种可能性。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1FD3A0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在是主最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重的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候。通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的母系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而得以接近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有力地流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。当然，在客西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尼园和十字架上的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探中，蛇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的脚跟。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AA89270" w14:textId="77777777" w:rsidR="00A35A11" w:rsidRPr="000B51C9" w:rsidRDefault="00A35A11">
      <w:pPr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br w:type="page"/>
      </w:r>
    </w:p>
    <w:p w14:paraId="00068F62" w14:textId="77777777" w:rsidR="00A07BF9" w:rsidRPr="000B51C9" w:rsidRDefault="00A07BF9" w:rsidP="00A35A11">
      <w:pPr>
        <w:pStyle w:val="1"/>
        <w:jc w:val="center"/>
        <w:rPr>
          <w:color w:val="auto"/>
          <w:lang w:eastAsia="zh-CN"/>
        </w:rPr>
      </w:pPr>
      <w:bookmarkStart w:id="27" w:name="_Toc174116359"/>
      <w:r w:rsidRPr="000B51C9">
        <w:rPr>
          <w:rFonts w:hint="eastAsia"/>
          <w:color w:val="auto"/>
          <w:lang w:eastAsia="zh-CN"/>
        </w:rPr>
        <w:lastRenderedPageBreak/>
        <w:t>第二十六章</w:t>
      </w:r>
      <w:r w:rsidR="00A35A11" w:rsidRPr="000B51C9">
        <w:rPr>
          <w:rFonts w:hint="eastAsia"/>
          <w:color w:val="auto"/>
          <w:lang w:eastAsia="zh-CN"/>
        </w:rPr>
        <w:t xml:space="preserve">  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遗传</w:t>
      </w:r>
      <w:r w:rsidRPr="000B51C9">
        <w:rPr>
          <w:rFonts w:cs="MS Mincho" w:hint="eastAsia"/>
          <w:color w:val="auto"/>
          <w:lang w:eastAsia="zh-CN"/>
        </w:rPr>
        <w:t>的感官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层</w:t>
      </w:r>
      <w:r w:rsidRPr="000B51C9">
        <w:rPr>
          <w:rFonts w:cs="MS Mincho" w:hint="eastAsia"/>
          <w:color w:val="auto"/>
          <w:lang w:eastAsia="zh-CN"/>
        </w:rPr>
        <w:t>的出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卖</w:t>
      </w:r>
      <w:bookmarkEnd w:id="27"/>
    </w:p>
    <w:p w14:paraId="16B75B0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瑟的哥哥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卖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了他</w:t>
      </w:r>
    </w:p>
    <w:p w14:paraId="132BC66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37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续</w:t>
      </w:r>
    </w:p>
    <w:p w14:paraId="1167410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瑟被打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去帮助他放牧羊群的哥哥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13617C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当他的哥哥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看到他来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决定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了他，因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嫉妒他的梦。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33C09F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没有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他，而是把他作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奴隶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卖给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了一些路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的米甸商人。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156AE4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哥哥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瑟的外衣蘸了山羊的血，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回到他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雅各那里。雅各以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瑟死了，他很哀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568D56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米甸人在埃及把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卖给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了法老的官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波提乏。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1D0853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瑟做了两个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示他未来角色的梦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十七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了。当他被打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到在多坍牧羊的哥哥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那里去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，他的哥哥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没有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情地招呼他，反而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了他。流便出面阻止了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划。然而，当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瑟来到他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九个哥哥粗暴地抓住他，剥去他多彩的外衣，把他扔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空坑里。后来，犹大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利人的商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队经过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，于是建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卖给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牟利。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792BDC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瑟的哥哥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以二十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块银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子把他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卖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到埃及。当属天天使从圣言听到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个故事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求所涉及的至内在情感，因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些情感是内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个故事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天使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感到恐惧。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瑟是主，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真地来到人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里。人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首先打算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死主，但后来却出于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婪代表性地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卖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瑟的外衣被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用来向雅各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明他的死。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是赤裸裸的仇恨，蓄意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谋杀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婪，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同关于外衣的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言，以及雅各因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言而遭受的可怕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毁灭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386993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于其感官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荣耀目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自己，地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烈的反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，尤其最低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，即魔鬼。正如我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看到的，通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“属灵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作工的耶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求荣耀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和身体。“属灵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的一种深深的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，以及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的一种深深的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程适合人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，适合我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每个人。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知道它将以一种前所未有的方式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打开天堂的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选择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，使我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甚至能以我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的感官心智看到并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热爱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主。</w:t>
      </w:r>
    </w:p>
    <w:p w14:paraId="7DB08F5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但地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猛烈抵抗。它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主的母系人身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渗入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潜在的所有邪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都在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低的人身中。地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起来攻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拿住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真到来的耶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扔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一个空坑里，最后又把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祂卖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到埃及，并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的外衣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的死亡。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97918C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看看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瑟的故事，以及新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述的耶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在世上的后期生活，我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会看到相似之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也被出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卖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，但就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而言，出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卖祂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的是法利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人和犹大。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犹大以三十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块银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卖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，就像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犹大以二十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块银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卖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。主的外衣被拿走，抓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分了，被一个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罗马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士兵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敌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死，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瑟的哥哥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也差点把他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死。在无水坑里的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瑟就像在最后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探中的耶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在属灵的坑里，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：“我渴了”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翰福音</w:t>
      </w:r>
      <w:r w:rsidRPr="000B51C9">
        <w:rPr>
          <w:rFonts w:ascii="仿宋" w:eastAsia="仿宋" w:hAnsi="仿宋"/>
          <w:sz w:val="30"/>
          <w:szCs w:val="30"/>
          <w:lang w:eastAsia="zh-CN"/>
        </w:rPr>
        <w:t>19:28)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瑟身上的事，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言了主自己生命中的未来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5B8B8C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言之，主里面的母系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了属灵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。主的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披着漂亮的多彩外衣。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些色彩是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一位主的事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穿衣的自然科学和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艺术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的奇妙种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/>
          <w:sz w:val="30"/>
          <w:szCs w:val="30"/>
          <w:lang w:eastAsia="zh-CN"/>
        </w:rPr>
        <w:t>(AC 4667)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。但邪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拿起肯定事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件衣服，把它蘸在曲解的血里，并傲慢地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达它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：“看，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是你所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主的真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穿衣的事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。”邪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狡猾地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用自然、科学和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艺术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神存在是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错误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的。于是邪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把主当作另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种情况下当作邪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和空虚的知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识卖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到埃及。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A966BF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由于两个系列的不同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重点，旧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瑟和新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中的主被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卖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卖约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瑟的二十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块银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子代表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瑟属灵价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的低估，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余剩或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真的弃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，以及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</w:t>
      </w:r>
      <w:r w:rsidRPr="000B51C9">
        <w:rPr>
          <w:rFonts w:ascii="仿宋" w:eastAsia="仿宋" w:hAnsi="仿宋"/>
          <w:sz w:val="30"/>
          <w:szCs w:val="30"/>
          <w:lang w:eastAsia="zh-CN"/>
        </w:rPr>
        <w:t>(AC 4759)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。犹大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卖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主的那三十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块银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子代表那些“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主的功德、救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和拯救估价如此之低”的人</w:t>
      </w:r>
      <w:r w:rsidRPr="000B51C9">
        <w:rPr>
          <w:rFonts w:ascii="仿宋" w:eastAsia="仿宋" w:hAnsi="仿宋"/>
          <w:sz w:val="30"/>
          <w:szCs w:val="30"/>
          <w:lang w:eastAsia="zh-CN"/>
        </w:rPr>
        <w:t>(AC 2276)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两个数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按灵意是相关的，并填充彼此的意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在哪种情况下，最高的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都是因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婪而被出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卖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的。</w:t>
      </w:r>
    </w:p>
    <w:p w14:paraId="47B88DE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探中，似乎神性属世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一表象攻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，即：人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无法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服其感官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从表面上看，地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似乎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了，最高人身的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些最低邪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亡了。看到血迹斑斑的外衣，雅各相信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死了。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E282F49" w14:textId="77777777" w:rsidR="00A35A11" w:rsidRPr="000B51C9" w:rsidRDefault="00A35A11">
      <w:pPr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br w:type="page"/>
      </w:r>
    </w:p>
    <w:p w14:paraId="36AAB3A0" w14:textId="77777777" w:rsidR="00A07BF9" w:rsidRPr="000B51C9" w:rsidRDefault="00A07BF9" w:rsidP="00A35A11">
      <w:pPr>
        <w:pStyle w:val="1"/>
        <w:jc w:val="center"/>
        <w:rPr>
          <w:color w:val="auto"/>
          <w:lang w:eastAsia="zh-CN"/>
        </w:rPr>
      </w:pPr>
      <w:bookmarkStart w:id="28" w:name="_Toc174116360"/>
      <w:r w:rsidRPr="000B51C9">
        <w:rPr>
          <w:rFonts w:hint="eastAsia"/>
          <w:color w:val="auto"/>
          <w:lang w:eastAsia="zh-CN"/>
        </w:rPr>
        <w:lastRenderedPageBreak/>
        <w:t>第二十七章</w:t>
      </w:r>
      <w:r w:rsidR="00A35A11" w:rsidRPr="000B51C9">
        <w:rPr>
          <w:rFonts w:hint="eastAsia"/>
          <w:color w:val="auto"/>
          <w:lang w:eastAsia="zh-CN"/>
        </w:rPr>
        <w:t xml:space="preserve">  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遗传</w:t>
      </w:r>
      <w:r w:rsidRPr="000B51C9">
        <w:rPr>
          <w:rFonts w:cs="MS Mincho" w:hint="eastAsia"/>
          <w:color w:val="auto"/>
          <w:lang w:eastAsia="zh-CN"/>
        </w:rPr>
        <w:t>的感官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层</w:t>
      </w:r>
      <w:r w:rsidRPr="000B51C9">
        <w:rPr>
          <w:rFonts w:cs="MS Mincho" w:hint="eastAsia"/>
          <w:color w:val="auto"/>
          <w:lang w:eastAsia="zh-CN"/>
        </w:rPr>
        <w:t>中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对统</w:t>
      </w:r>
      <w:r w:rsidRPr="000B51C9">
        <w:rPr>
          <w:rFonts w:cs="MS Mincho" w:hint="eastAsia"/>
          <w:color w:val="auto"/>
          <w:lang w:eastAsia="zh-CN"/>
        </w:rPr>
        <w:t>治的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爱</w:t>
      </w:r>
      <w:bookmarkEnd w:id="28"/>
    </w:p>
    <w:p w14:paraId="4DB9CC2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犹大和他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</w:p>
    <w:p w14:paraId="6BD8E10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38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</w:p>
    <w:p w14:paraId="7A3CED7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 xml:space="preserve"> 雅各的儿子犹大娶了迦南女子，生了三个儿子：珥，俄南，示拉。 </w:t>
      </w:r>
    </w:p>
    <w:p w14:paraId="0E6E725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犹大安排他的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子珥娶了他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，但珥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没有生下孩子就死了。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E25C03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按照以色列的法律，俄南必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娶他哥哥的寡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哥哥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养孩子。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94C99F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俄南娶了他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，但他也没留下后代就死了。他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被告知等示拉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大，作她的下一任丈夫。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ABB35E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犹大的妻子死了。想要孩子的他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装打扮，在路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等着犹大。犹大以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她是个妓女，就与她同寝。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B0EC57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犹大得知他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孕了。他下令以淫乱罪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死她，却不知道他是父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当犹大得知真相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双胞胎：法勒斯和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拉。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0BA401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述的是犹大和他儿媳他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的离奇故事。在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个故事中，犹大担任了一个邪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的代表：主的母系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中的最低邪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治的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。主看到在其一切可怕形式中的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。它是邪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的自我之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的极端。在感官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上的控制和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治他人的快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所提供的最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大的属世快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。它的吸引力已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害了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多人的灵魂。它以巧妙的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装出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。它把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自我的关注置于一切之上：在配偶、家庭、国家和教会之上。主首先关注的是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造成什么，它如何从灵性上摧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毁这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个地球上的人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惧怕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 2034)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的是，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在地上的使命会失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将被犹大所代表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恶战胜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审视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一下当代世界，各种小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争、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力斗争和残暴罪行主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闻节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目，就可以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证实这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是多么合理。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438C43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主的犹大品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是犹大特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栖息的地方。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治的欲望和感官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合在一起的。我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也是如此。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现为强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奸、乱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儿童的性虐待。耶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因看到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的母系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，因而人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种潜在品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而感到恐惧。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大多数人来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可能只是一种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向，深深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藏在无意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之中。但知道它潜在，就会减少它公开攻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的可能性。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0CC250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犹大看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一个人，一个迦南人名叫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书亚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的女儿，就娶了她，与她同房。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38:2) </w:t>
      </w:r>
    </w:p>
    <w:p w14:paraId="22B48BF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随着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推移，按以下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序，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段婚姻生了三个儿子：珥，俄南和示拉。犹大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子珥娶了一个女人，名叫他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38:6)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。关于他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可能出于她良好的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关系而有一种美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代表一个真正的教会，一个其灵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卑的教会</w:t>
      </w:r>
      <w:r w:rsidRPr="000B51C9">
        <w:rPr>
          <w:rFonts w:ascii="仿宋" w:eastAsia="仿宋" w:hAnsi="仿宋"/>
          <w:sz w:val="30"/>
          <w:szCs w:val="30"/>
          <w:lang w:eastAsia="zh-CN"/>
        </w:rPr>
        <w:t>(AC 4831)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教会的内在是他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，其外在是犹大和他与迦南女子所生的三个儿子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同上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。犹大和他的儿子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是教会的外在元素，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是一个没有灵魂，没有真正内在的外在。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369DB6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最初作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“女人”或妻子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了珥，但珥是邪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的，没有留下后代就死了。以色列的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俗是，如果哥哥没有留下一个后代就死了，那么弟弟就有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提供后代。因此，他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了俄南，俄南不肯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他的哥哥生育后代，于是就死了。犹大不想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他的第三个儿子示拉也死了。他就要求他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回到她父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家里，等示拉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大，但示拉真的无意去履行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。示拉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大后，犹大不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他娶他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。当清楚看出犹大永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不会遵守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言，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示拉娶她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就将自己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装成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妓女，在犹大的妻子死后，引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他要求与作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妓女的她交合。犹大并不知道她的身份。当他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交合中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，犹大本来因不忠而要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她，直到他得知他自己就是父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F127DA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治的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最低和最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烈的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西，就像犹大拒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作示拉的妻子，却把她当成妓女据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己有一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。他在不知不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做，代表性地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详细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告知了他的状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治的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并不在乎把真正的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当成妓女来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待</w:t>
      </w:r>
      <w:r w:rsidRPr="000B51C9">
        <w:rPr>
          <w:rFonts w:ascii="仿宋" w:eastAsia="仿宋" w:hAnsi="仿宋"/>
          <w:sz w:val="30"/>
          <w:szCs w:val="30"/>
          <w:lang w:eastAsia="zh-CN"/>
        </w:rPr>
        <w:t>(AC 4868:2)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也是感官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治中允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奸和乱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，或婚姻中的性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治的冷漠。</w:t>
      </w:r>
    </w:p>
    <w:p w14:paraId="536BEA0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在至高意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上，犹大是主的母系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中感官邪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</w:t>
      </w:r>
      <w:r w:rsidRPr="000B51C9">
        <w:rPr>
          <w:rFonts w:ascii="仿宋" w:eastAsia="仿宋" w:hAnsi="仿宋"/>
          <w:sz w:val="30"/>
          <w:szCs w:val="30"/>
          <w:lang w:eastAsia="zh-CN"/>
        </w:rPr>
        <w:t>(AC 4825, 4868:2)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不能与任何真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是一个巨大的悲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扎根在其感官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，就像它在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的母系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。要是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面像在上古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样纯净该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多好！那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，全然可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，就能以夫妻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的婚姻与犹大的儿子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合。相反，人性的感官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与某种真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而内在的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合，就像犹大和他的儿子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提供一个丈夫和后代一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DFCFCE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生双胞胎代表主的感官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荣耀的开始，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将真理和良善的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引入感官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层实现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个代表将犹大与他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合置于最好的光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下。感官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犹大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合法地与某种更深的事物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合，故被哄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骗进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入的确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生一些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果的首次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所生的双胞胎男孩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拉和法勒斯，象征良善与真理的状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了主将重生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D7E3FB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知道，将感官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回来与天堂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联结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的真正能力，在于良善的能力。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良善能力的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来象征：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拉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感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中的良善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)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首先从母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中伸出手来，收生婆拿染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两次的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红线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栓在他手上。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F604D8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然而，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拉把手收回到子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里，他的兄弟法勒斯先生出来。法勒斯象征感官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中的真理。耶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如此缺乏良善，以至于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先利用真理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它回到秩序中。在重生的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程中，我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先利用真理的能力来教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如何生活在良善中。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C8B881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38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章的信息是，耶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基督在感官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的母系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治的地方，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定地将神性真理付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诸实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践。耶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找到了在感官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通向良善的方法。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唤祂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儿，完全而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真地生活在感官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层时纯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真的最早状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开始的良善的神性余剩而如此行。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FF0B5D9" w14:textId="77777777" w:rsidR="00A35A11" w:rsidRPr="000B51C9" w:rsidRDefault="00A35A11">
      <w:pPr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br w:type="page"/>
      </w:r>
    </w:p>
    <w:p w14:paraId="207CF111" w14:textId="77777777" w:rsidR="00A07BF9" w:rsidRPr="000B51C9" w:rsidRDefault="00A07BF9" w:rsidP="00A35A11">
      <w:pPr>
        <w:pStyle w:val="1"/>
        <w:jc w:val="center"/>
        <w:rPr>
          <w:color w:val="auto"/>
          <w:lang w:eastAsia="zh-CN"/>
        </w:rPr>
      </w:pPr>
      <w:bookmarkStart w:id="29" w:name="_Toc174116361"/>
      <w:r w:rsidRPr="000B51C9">
        <w:rPr>
          <w:rFonts w:hint="eastAsia"/>
          <w:color w:val="auto"/>
          <w:lang w:eastAsia="zh-CN"/>
        </w:rPr>
        <w:lastRenderedPageBreak/>
        <w:t>第二十八章</w:t>
      </w:r>
      <w:r w:rsidR="00A35A11" w:rsidRPr="000B51C9">
        <w:rPr>
          <w:rFonts w:hint="eastAsia"/>
          <w:color w:val="auto"/>
          <w:lang w:eastAsia="zh-CN"/>
        </w:rPr>
        <w:t xml:space="preserve">  </w:t>
      </w:r>
      <w:r w:rsidRPr="000B51C9">
        <w:rPr>
          <w:rFonts w:hint="eastAsia"/>
          <w:color w:val="auto"/>
          <w:lang w:eastAsia="zh-CN"/>
        </w:rPr>
        <w:t>感官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层</w:t>
      </w:r>
      <w:r w:rsidRPr="000B51C9">
        <w:rPr>
          <w:rFonts w:cs="MS Mincho" w:hint="eastAsia"/>
          <w:color w:val="auto"/>
          <w:lang w:eastAsia="zh-CN"/>
        </w:rPr>
        <w:t>中的早期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试</w:t>
      </w:r>
      <w:r w:rsidRPr="000B51C9">
        <w:rPr>
          <w:rFonts w:cs="MS Mincho" w:hint="eastAsia"/>
          <w:color w:val="auto"/>
          <w:lang w:eastAsia="zh-CN"/>
        </w:rPr>
        <w:t>探</w:t>
      </w:r>
      <w:bookmarkEnd w:id="29"/>
    </w:p>
    <w:p w14:paraId="7438EB9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瑟和波提乏的妻子</w:t>
      </w:r>
    </w:p>
    <w:p w14:paraId="46B31EE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39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</w:p>
    <w:p w14:paraId="60B65BE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明，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瑟是波提乏熟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的仆人。波提乏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瑟掌管他的家庭和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财产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EF0F67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波提乏的妻子恋慕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试图诱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使他陷入通奸关系。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D2C715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波提乏的妻子很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怒。她公开指控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图强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奸她。</w:t>
      </w:r>
    </w:p>
    <w:p w14:paraId="7D04502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波提乏怒不可遏，把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瑟投入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监狱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9848BB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但即使在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监狱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仍使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瑟“在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监狱长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的眼里蒙恩”。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监狱长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瑟掌管其他所有囚犯。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CF0BC5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卖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到埃及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，法老的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护卫长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波提乏把他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去作仆人。此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瑟同在”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39:2)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。随着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推移，他被派管理波提乏的家和他一切所有的。但他再一次被出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卖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一次被波提乏的妻子出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卖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，然后被不公正地关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进监狱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，“耶和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瑟同在”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39:21)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。不久，他就因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监狱长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的完全信任而管理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监狱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里的一切。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A75BBF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瑟代表主在世上得到荣耀并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成神性之前的最高人身本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人身本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有两种合一的品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：在极高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，或属灵和属天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上的真理和良善。在教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义术语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瑟是“属灵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4962)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，一种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和拯救人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31B9616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因此，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瑟是激励在世上的主的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粹的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1812)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。在圣言中，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瑟和他的弟弟便雅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联结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在一起的，因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按灵意，他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</w:t>
      </w:r>
      <w:r w:rsidRPr="000B51C9">
        <w:rPr>
          <w:rFonts w:ascii="仿宋" w:eastAsia="仿宋" w:hAnsi="仿宋"/>
          <w:sz w:val="30"/>
          <w:szCs w:val="30"/>
          <w:lang w:eastAsia="zh-CN"/>
        </w:rPr>
        <w:t>(AC 4592:2)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。合一的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两者就是在主完全被荣耀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之前，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的人身本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–便雅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代表被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视为闪闪发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光、充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活力的新真理，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真理从属天之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，也就是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瑟流出。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FD98DD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瑟同在，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的一切尽都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里面的属灵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也是如此。随着荣耀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展，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粹的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展，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荣耀做准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的最初状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。按灵意，耶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在埃及地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的自然界中的感官元素，并荣耀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些元素。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824705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但没有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严厉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一切不会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生。圣言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瑟原来体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秀雅，容貌俊美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39:6)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。属灵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，就是主里面那很高的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也是如此：它是美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本身。然后，我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着震惊的感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到：</w:t>
      </w:r>
    </w:p>
    <w:p w14:paraId="38F77D2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且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生以后，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瑟的主之妻，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目送情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，你与我同寝吧！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，我怎能作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，得罪神呢？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39:7-9)</w:t>
      </w:r>
    </w:p>
    <w:p w14:paraId="0988DAB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但波提乏的妻子一天又一天地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持要求，直到有一天当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事，屋里没有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623B9C5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她拉住他的衣裳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，你与我同寝吧！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瑟把衣裳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人手里，逃到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外去了。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39:11, 12)</w:t>
      </w:r>
    </w:p>
    <w:p w14:paraId="23EA554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通奸是最糟糕的邪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之一。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代表性的波提乏的妻子来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不是所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的属世或肉体的通奸。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主自己的感官内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起的攻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瑟逃跑，把衣服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在她手里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就是一个关于主自己的早期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言，即：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死在十字架上。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FD584A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兵丁把耶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在十字架上以后，就拿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的衣服分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四份，每兵一份；又拿里衣。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件里衣原来没有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儿，是从上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成的。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因此，他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彼此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不要撕开，只要拈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。兵丁果然作了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些事。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翰福音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19:23, 24) </w:t>
      </w:r>
    </w:p>
    <w:p w14:paraId="6D4F56B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波提乏的妻子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十分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火：一个淫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被嘲笑的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怒。她假装惊恐地大喊，然后出示了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瑟的衣裳，声称他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试图强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奸她。后来她把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件事告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了波提乏，波提乏怒不可遏地把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瑟“下在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牢里”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39:20)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。波提乏的妻子代表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正在攻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主的地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激情，此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温和的地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灵</w:t>
      </w:r>
      <w:r w:rsidRPr="000B51C9">
        <w:rPr>
          <w:rFonts w:ascii="仿宋" w:eastAsia="仿宋" w:hAnsi="仿宋"/>
          <w:sz w:val="30"/>
          <w:szCs w:val="30"/>
          <w:lang w:eastAsia="zh-CN"/>
        </w:rPr>
        <w:t>(AC 5035)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魔，就是最低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的魔鬼，就在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灵后面。攻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直接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针对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针对祂对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拯救我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/>
          <w:sz w:val="30"/>
          <w:szCs w:val="30"/>
          <w:lang w:eastAsia="zh-CN"/>
        </w:rPr>
        <w:t>(AC 5042)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7BF303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的方法是卷入通奸的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探：此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在内在代表上，是指属灵的通奸，属灵的通奸就是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真正的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被一种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低的欲望所破坏。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在属世或肉体通奸中有它的基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CA926D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在属天意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谈论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的是主耶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基督在世生命的后期状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。我相信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行走于迦南地，教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并医治的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候。将要被荣耀的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是属灵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，也就是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拯救人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粹的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/>
          <w:sz w:val="30"/>
          <w:szCs w:val="30"/>
          <w:lang w:eastAsia="zh-CN"/>
        </w:rPr>
        <w:t>(AC 1812, 2034)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正受到感官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044BC5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波提乏妻子通奸未遂描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温和的地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的注意力集中在人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的可怕堕落上。用我自己的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堕落的感官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怎么能在属灵和属世通奸的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探中幸存下来？你通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，是不能得荣耀的；它是完全堕落和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坏的。”主通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过继续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荣耀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：“撒但，退我后面去”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太福音</w:t>
      </w:r>
      <w:r w:rsidRPr="000B51C9">
        <w:rPr>
          <w:rFonts w:ascii="仿宋" w:eastAsia="仿宋" w:hAnsi="仿宋"/>
          <w:sz w:val="30"/>
          <w:szCs w:val="30"/>
          <w:lang w:eastAsia="zh-CN"/>
        </w:rPr>
        <w:t>16:23)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而回答了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问题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7F8FC3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在整个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程中，主的人身本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正在被荣耀。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在正被荣耀的，不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仅仅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是内在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属灵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。正是存在于属世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的最低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就是感官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本身里面的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内在</w:t>
      </w:r>
      <w:r w:rsidRPr="000B51C9">
        <w:rPr>
          <w:rFonts w:ascii="仿宋" w:eastAsia="仿宋" w:hAnsi="仿宋"/>
          <w:sz w:val="30"/>
          <w:szCs w:val="30"/>
          <w:lang w:eastAsia="zh-CN"/>
        </w:rPr>
        <w:t>(AC 5086)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荣耀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，是至关重要的，因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常是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用背叛了我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若荣耀了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，就使得重生我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层对祂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可能。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的感官而来的攻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中，是至关重要的；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如酗酒、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用、虐待儿童，甚至通奸。我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可以而且必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像匿名酗酒者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组织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向“更高的力量”。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5F18C5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那么，此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就是主的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，并将荣耀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到那里。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道不是我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需要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的地方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不也常常适用于我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？即：</w:t>
      </w:r>
    </w:p>
    <w:p w14:paraId="4EA10FA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灵固然愿意，肉体却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弱了？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太福音</w:t>
      </w:r>
      <w:r w:rsidRPr="000B51C9">
        <w:rPr>
          <w:rFonts w:ascii="仿宋" w:eastAsia="仿宋" w:hAnsi="仿宋"/>
          <w:sz w:val="30"/>
          <w:szCs w:val="30"/>
          <w:lang w:eastAsia="zh-CN"/>
        </w:rPr>
        <w:t>26:41)</w:t>
      </w:r>
    </w:p>
    <w:p w14:paraId="13E2B99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一个表明感官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里的焦点的明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迹象，就是故事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生在埃及，埃及代表通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极知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/>
          <w:sz w:val="30"/>
          <w:szCs w:val="30"/>
          <w:lang w:eastAsia="zh-CN"/>
        </w:rPr>
        <w:t>(AC 5078:4)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。主在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里的目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的整个身体都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成神性，包括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器官</w:t>
      </w:r>
      <w:r w:rsidRPr="000B51C9">
        <w:rPr>
          <w:rFonts w:ascii="仿宋" w:eastAsia="仿宋" w:hAnsi="仿宋"/>
          <w:sz w:val="30"/>
          <w:szCs w:val="30"/>
          <w:lang w:eastAsia="zh-CN"/>
        </w:rPr>
        <w:t>(AC 5078:2)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着身体从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墓中复活，并且复活后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7BF583C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看我的手、我的脚，是我自己。摸我看看！灵无肉无骨，你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看，我是有的。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路加福音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24:39) </w:t>
      </w:r>
    </w:p>
    <w:p w14:paraId="14CC770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波提乏把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进监狱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。在那里，耶和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再次来帮助他。他被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赋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整个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监狱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领导责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任。</w:t>
      </w:r>
    </w:p>
    <w:p w14:paraId="02FF216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使他所作的尽都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39:23)</w:t>
      </w:r>
    </w:p>
    <w:p w14:paraId="10B07E4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瑟与那些被囚禁的人在一起，代表性地表示，主正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探之中。然而，甚至在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些可怕的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里面的属灵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仍掌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并保持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稳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定。与世上其他任何人都不同，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凭自己的能力独自争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/>
          <w:sz w:val="30"/>
          <w:szCs w:val="30"/>
          <w:lang w:eastAsia="zh-CN"/>
        </w:rPr>
        <w:t>(AC 5045)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一直到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在十字架上的最后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探和最大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利，那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成神性。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瑟，即属灵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，将得荣耀。圣治的一切都通向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DE91CD2" w14:textId="77777777" w:rsidR="00A35A11" w:rsidRPr="000B51C9" w:rsidRDefault="00A35A11">
      <w:pPr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br w:type="page"/>
      </w:r>
    </w:p>
    <w:p w14:paraId="53038984" w14:textId="77777777" w:rsidR="00A07BF9" w:rsidRPr="000B51C9" w:rsidRDefault="00A07BF9" w:rsidP="00A35A11">
      <w:pPr>
        <w:pStyle w:val="1"/>
        <w:jc w:val="center"/>
        <w:rPr>
          <w:color w:val="auto"/>
          <w:lang w:eastAsia="zh-CN"/>
        </w:rPr>
      </w:pPr>
      <w:bookmarkStart w:id="30" w:name="_Toc174116362"/>
      <w:r w:rsidRPr="000B51C9">
        <w:rPr>
          <w:rFonts w:hint="eastAsia"/>
          <w:color w:val="auto"/>
          <w:lang w:eastAsia="zh-CN"/>
        </w:rPr>
        <w:lastRenderedPageBreak/>
        <w:t>第二十九章</w:t>
      </w:r>
      <w:r w:rsidR="00A35A11" w:rsidRPr="000B51C9">
        <w:rPr>
          <w:rFonts w:hint="eastAsia"/>
          <w:color w:val="auto"/>
          <w:lang w:eastAsia="zh-CN"/>
        </w:rPr>
        <w:t xml:space="preserve">  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对</w:t>
      </w:r>
      <w:r w:rsidRPr="000B51C9">
        <w:rPr>
          <w:rFonts w:cs="MS Mincho" w:hint="eastAsia"/>
          <w:color w:val="auto"/>
          <w:lang w:eastAsia="zh-CN"/>
        </w:rPr>
        <w:t>耶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稣</w:t>
      </w:r>
      <w:r w:rsidRPr="000B51C9">
        <w:rPr>
          <w:rFonts w:cs="MS Mincho" w:hint="eastAsia"/>
          <w:color w:val="auto"/>
          <w:lang w:eastAsia="zh-CN"/>
        </w:rPr>
        <w:t>的感官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层试</w:t>
      </w:r>
      <w:r w:rsidRPr="000B51C9">
        <w:rPr>
          <w:rFonts w:cs="MS Mincho" w:hint="eastAsia"/>
          <w:color w:val="auto"/>
          <w:lang w:eastAsia="zh-CN"/>
        </w:rPr>
        <w:t>探的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设</w:t>
      </w:r>
      <w:r w:rsidRPr="000B51C9">
        <w:rPr>
          <w:rFonts w:cs="MS Mincho" w:hint="eastAsia"/>
          <w:color w:val="auto"/>
          <w:lang w:eastAsia="zh-CN"/>
        </w:rPr>
        <w:t>置</w:t>
      </w:r>
      <w:bookmarkEnd w:id="30"/>
    </w:p>
    <w:p w14:paraId="49BF760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酒政和膳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</w:p>
    <w:p w14:paraId="511ED12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40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</w:p>
    <w:p w14:paraId="264B191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法老的酒政和膳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得罪了他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的王，因此被关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关押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瑟的那座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监狱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A0D6EB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护卫长让约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负责这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另外两名囚犯。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05DAF5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接下来是在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监狱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瑟与法老的酒政和膳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，以及他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的梦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40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的故事。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史叙述的内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述了感官的荣耀：神性降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基督的最低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51C40F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个故事中，埃及王法老，象征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被荣耀的主的属世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心智。但在由酒政和膳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来代表的主的感官心智中有由于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的有限母系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于大混乱的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7F4616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当神最初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造人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造了我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的感官来服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和反映我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他人的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。因此，天堂本身能在我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身体里面被感受到。但随着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推移，人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越来越多地利用感官来追求自私、空虚和有害的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趣，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趣将天堂完全拒之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外。感官思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不再被用来服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更高的思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，反而把它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拒之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外，并操控它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。著作描述了感官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经验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生活中的理想地位：当感官印象占据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从属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地位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，幸福和极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就从内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到感官快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中，并使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比之前放大上千倍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(AC 5125:2,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添加斜体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。当神作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降世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一切再次成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可能，只要我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们选择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跟随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的道路。</w:t>
      </w:r>
    </w:p>
    <w:p w14:paraId="654A607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由于酒政和膳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所代表的人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感官心智中的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坏元素如此反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里面神性属世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法老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，所以它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不能接近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在字面故事中以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来代表：酒政和膳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得罪了他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的王，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因此被投入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监狱</w:t>
      </w:r>
      <w:r w:rsidRPr="000B51C9">
        <w:rPr>
          <w:rFonts w:ascii="仿宋" w:eastAsia="仿宋" w:hAnsi="仿宋"/>
          <w:sz w:val="30"/>
          <w:szCs w:val="30"/>
          <w:lang w:eastAsia="zh-CN"/>
        </w:rPr>
        <w:t>(AC 5079, 5083)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这监狱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象征出于邪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的虚假状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/>
          <w:sz w:val="30"/>
          <w:szCs w:val="30"/>
          <w:lang w:eastAsia="zh-CN"/>
        </w:rPr>
        <w:t>(AC 5085)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7162EB0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被神性属世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的，不是人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本身，而是人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从感官中汲取的反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属灵之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和真理的事物的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点、思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、情感和欲望</w:t>
      </w:r>
      <w:r w:rsidRPr="000B51C9">
        <w:rPr>
          <w:rFonts w:ascii="仿宋" w:eastAsia="仿宋" w:hAnsi="仿宋"/>
          <w:sz w:val="30"/>
          <w:szCs w:val="30"/>
          <w:lang w:eastAsia="zh-CN"/>
        </w:rPr>
        <w:t>(AC 5094)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。但耶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的一部分就在那里存在于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坏的人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感官心智的中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瑟，来拯救和恢复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，并把它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回天堂的属天之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瑟在那里与酒政和膳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一同坐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在那里，忍受着感官邪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禁，好叫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可以使我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得自由。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AE0324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法老的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护卫长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立刻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瑟看管另外两名囚犯。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护卫长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代表来自神圣言的更深意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念。耶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护卫长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用其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存在于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中的属天之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，来教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感官心智</w:t>
      </w:r>
      <w:r w:rsidRPr="000B51C9">
        <w:rPr>
          <w:rFonts w:ascii="仿宋" w:eastAsia="仿宋" w:hAnsi="仿宋"/>
          <w:sz w:val="30"/>
          <w:szCs w:val="30"/>
          <w:lang w:eastAsia="zh-CN"/>
        </w:rPr>
        <w:t>(AC 5087, 5088)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，努力引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它回来服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良善和真理。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5F6B96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上直面地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瑟，就是属灵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如此行。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的人身本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属灵地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经历临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牢里的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拯救人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在集中在人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感官心智，以及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心智如何被神性地整理上。感官是内在或属灵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在自然界生活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所用的工具。但外在感官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向于接管并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治内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，而不是相反。如果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种情况真的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生了，并得到确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，那么一个人就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/>
          <w:sz w:val="30"/>
          <w:szCs w:val="30"/>
          <w:lang w:eastAsia="zh-CN"/>
        </w:rPr>
        <w:t>(AC 5077)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。然而，当我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仍在世上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，悔改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是有可能的。主在感官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的有限母系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流入，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在整理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些感官中指明了道路。</w:t>
      </w:r>
    </w:p>
    <w:p w14:paraId="65342B0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在《属天的奥秘》，我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到：本章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述了主如何荣耀属世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的外在方面，或使它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成神性。属世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的外在方面正确地可称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身体方面，是感官的两种感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能力，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同其感受的部位和器官；因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为这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些接受者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些能力，一起构成那被称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身体的。主将构成其身体的一切都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成了神性，无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它的感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能力，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的接受部位和器官，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释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什么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着身体从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墓中复活，复活之后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1D64116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看我的手、我的脚，是我自己。摸我看看！灵无肉无骨，你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看，我是有的。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路加福音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24:39; AC 5078:2) </w:t>
      </w:r>
    </w:p>
    <w:p w14:paraId="22FD409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唯独主荣耀了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的身体，或把它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成神性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同上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的身体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成神性，是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们刚刚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开始理解的目的。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目的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赋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面上一种保留的能力。我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确信，甚至在我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的身体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面上，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有一种神性同在。当然，我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不能重生我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的身体；也就是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，主不将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视为祂对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当我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选择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良善或邪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、天堂或地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，属世身体在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个世界上只扮演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暂时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的角色。我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的肉体死亡后，我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就会被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赋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予灵体，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些灵体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比它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所取代的肉体完美和敏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得多。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8A2B67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然而，耶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荣耀了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的感官和完整的感官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453EF17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摩西在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野怎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蛇，人子也必照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起来，叫凡信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的，不至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亡，反得永生。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翰福音</w:t>
      </w:r>
      <w:r w:rsidRPr="000B51C9">
        <w:rPr>
          <w:rFonts w:ascii="仿宋" w:eastAsia="仿宋" w:hAnsi="仿宋"/>
          <w:sz w:val="30"/>
          <w:szCs w:val="30"/>
          <w:lang w:eastAsia="zh-CN"/>
        </w:rPr>
        <w:t>3:14-16)</w:t>
      </w:r>
    </w:p>
    <w:p w14:paraId="1AC2FE5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蛇是感官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起来”或与主一起被荣耀。</w:t>
      </w:r>
    </w:p>
    <w:p w14:paraId="45A4E0D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至于我，我从地上被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起的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候，就要吸引众人来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归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翰福音</w:t>
      </w:r>
      <w:r w:rsidRPr="000B51C9">
        <w:rPr>
          <w:rFonts w:ascii="仿宋" w:eastAsia="仿宋" w:hAnsi="仿宋"/>
          <w:sz w:val="30"/>
          <w:szCs w:val="30"/>
          <w:lang w:eastAsia="zh-CN"/>
        </w:rPr>
        <w:t>12:32)</w:t>
      </w:r>
    </w:p>
    <w:p w14:paraId="61538F7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具有代表性的是，当酒政和膳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犯罪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反了属世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以王来描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绘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里面的真正秩序。心智的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是由“已知事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的情感”构成的</w:t>
      </w:r>
      <w:r w:rsidRPr="000B51C9">
        <w:rPr>
          <w:rFonts w:ascii="仿宋" w:eastAsia="仿宋" w:hAnsi="仿宋"/>
          <w:sz w:val="30"/>
          <w:szCs w:val="30"/>
          <w:lang w:eastAsia="zh-CN"/>
        </w:rPr>
        <w:t>(AC 5079:2)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些事物正在被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入秩序，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并与耶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一起被荣耀</w:t>
      </w:r>
      <w:r w:rsidRPr="000B51C9">
        <w:rPr>
          <w:rFonts w:ascii="仿宋" w:eastAsia="仿宋" w:hAnsi="仿宋"/>
          <w:sz w:val="30"/>
          <w:szCs w:val="30"/>
          <w:lang w:eastAsia="zh-CN"/>
        </w:rPr>
        <w:t>(AC 5079)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。但通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感官流入的印象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没有被整理有序。它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的混乱敞开。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DB4D5B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儿和童年早期开始，我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真和良善的情感和感知。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些天堂的余剩与我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系在一起。因此，尽管我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住在感官里面，并通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感官作工，但我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儿和童年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期起也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上的良善，使潜在的平衡成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可能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 1555)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7D780B3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关押酒政、膳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牢，代表感官和身体上的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是一个恰当的代表，因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为监狱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意味着一个被束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、限制的气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，也意味着一种黑暗的氛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成年生活期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。至内在的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即将在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些感官上作工，教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，与圣治一起努力把它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引入秩序。感官幻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需要被剥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力量。</w:t>
      </w:r>
    </w:p>
    <w:p w14:paraId="01527A1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护卫长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派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瑟照管他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40:4)</w:t>
      </w:r>
    </w:p>
    <w:p w14:paraId="5421D69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在来自圣言的原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护卫长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下，属天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些感官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 5087)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严厉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，正是至内在的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用圣言来指示和教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的最低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如何正确运用感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1320E5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年老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，衰退的身体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弱。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些使得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艰难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验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探集中在感官上。重病也是如此。当健康状况良好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，其它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探可能会出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；而我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的心智和心却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注于脱离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他人和主的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的外在感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。然而，最大的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释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放也出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在老年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期。当一个人从主再次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得像一个孩子，但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在却是一个智慧的孩子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，在著作中，它被理想地比作一个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真的智慧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期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 10225)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有什么比充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真的老人更感人的呢？主与他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同在。他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在灵里就像把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抱在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里的西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/>
          <w:sz w:val="30"/>
          <w:szCs w:val="30"/>
          <w:lang w:eastAsia="zh-CN"/>
        </w:rPr>
        <w:tab/>
        <w:t xml:space="preserve"> </w:t>
      </w:r>
    </w:p>
    <w:p w14:paraId="685DCADE" w14:textId="77777777" w:rsidR="00A35A11" w:rsidRPr="000B51C9" w:rsidRDefault="00A35A11">
      <w:pPr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br w:type="page"/>
      </w:r>
    </w:p>
    <w:p w14:paraId="713C929E" w14:textId="77777777" w:rsidR="00A07BF9" w:rsidRPr="000B51C9" w:rsidRDefault="00A07BF9" w:rsidP="00A35A11">
      <w:pPr>
        <w:pStyle w:val="1"/>
        <w:jc w:val="center"/>
        <w:rPr>
          <w:color w:val="auto"/>
          <w:lang w:eastAsia="zh-CN"/>
        </w:rPr>
      </w:pPr>
      <w:bookmarkStart w:id="31" w:name="_Toc174116363"/>
      <w:r w:rsidRPr="000B51C9">
        <w:rPr>
          <w:rFonts w:hint="eastAsia"/>
          <w:color w:val="auto"/>
          <w:lang w:eastAsia="zh-CN"/>
        </w:rPr>
        <w:lastRenderedPageBreak/>
        <w:t>第三十章</w:t>
      </w:r>
      <w:r w:rsidR="00A35A11" w:rsidRPr="000B51C9">
        <w:rPr>
          <w:rFonts w:hint="eastAsia"/>
          <w:color w:val="auto"/>
          <w:lang w:eastAsia="zh-CN"/>
        </w:rPr>
        <w:t xml:space="preserve">  </w:t>
      </w:r>
      <w:r w:rsidRPr="000B51C9">
        <w:rPr>
          <w:rFonts w:hint="eastAsia"/>
          <w:color w:val="auto"/>
          <w:lang w:eastAsia="zh-CN"/>
        </w:rPr>
        <w:t>感官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层</w:t>
      </w:r>
      <w:r w:rsidRPr="000B51C9">
        <w:rPr>
          <w:rFonts w:cs="MS Mincho" w:hint="eastAsia"/>
          <w:color w:val="auto"/>
          <w:lang w:eastAsia="zh-CN"/>
        </w:rPr>
        <w:t>荣耀的步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骤</w:t>
      </w:r>
      <w:bookmarkEnd w:id="31"/>
    </w:p>
    <w:p w14:paraId="3BD1ADC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酒政和膳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的梦</w:t>
      </w:r>
    </w:p>
    <w:p w14:paraId="7604D18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40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续</w:t>
      </w:r>
    </w:p>
    <w:p w14:paraId="31E8371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酒政和膳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各自向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瑟描述了一个梦。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497173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瑟解梦，他从神那里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释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描述了酒政和膳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的未来命运。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361B3D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瑟描述的命运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了。酒政官复原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职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，而膳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决。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63C9D9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酒政忘了按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瑟所求他的，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求法老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赐约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瑟自由。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E77627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酒政和膳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被关押的日子象征很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期；在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期里，耶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坏的有限感官心智无法在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荣耀的神性属世心智面前。耶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的属天之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降至感官邪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监狱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里作工，以教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和改造人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的感官心智。但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些努力会成功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？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508F4D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关于未来的启示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，由酒政和膳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的梦来代表。梦在夜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两名囚犯，到了早晨他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愁，因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不知道梦是什么意思。耶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心智的一部分被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缠绕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在有限人身感官思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酒政和膳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/>
          <w:sz w:val="30"/>
          <w:szCs w:val="30"/>
          <w:lang w:eastAsia="zh-CN"/>
        </w:rPr>
        <w:t>, AC 5083, 5084, 5095)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；在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一部分，耶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无法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预见祂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努力的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果。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的工作能拯救人性的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最后一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，使它恢复以符合神性秩序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？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3A61A9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然后，到了早晨，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瑟来了。早晨的清晰代表耶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的属天之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感知人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感官心智中的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两种要素的能力。正如耶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的神性灵魂的启示来感知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瑟也通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来自神的启示来感知梦的含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665648E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酒政和膳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各自代表人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感官心智的不同部分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 5157)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。“酒政”描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得的知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–想法、概念、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念。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感官心智的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一部分与智力思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有关，因此可以被教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。例如，人的眼睛看到日升日落，感官心智就可以得出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，太阳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围绕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转动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。然而，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种感官思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可以被理性概念改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或重新教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，即：地球在自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绕轨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道运行，从而造成太阳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转动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错觉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，感官心智能理解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何眼睛会看到它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所看到的。心智的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一部分能明白：“你所看到的，并不是它最初看上去的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子。”由人的理解力来掌管，并由酒政来代表的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种感官思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尤其通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过视觉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，在某种程度上也通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</w:t>
      </w:r>
      <w:r w:rsidRPr="000B51C9">
        <w:rPr>
          <w:rFonts w:ascii="仿宋" w:eastAsia="仿宋" w:hAnsi="仿宋"/>
          <w:sz w:val="30"/>
          <w:szCs w:val="30"/>
          <w:lang w:eastAsia="zh-CN"/>
        </w:rPr>
        <w:t>(AC 5077)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1737950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另一方面，膳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代表通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验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的感官心智的那部分。心智的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一部分脱离理解力来运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。如果一个人在混乱的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西上建立起一种快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，如酗酒，那么其心智的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一部分就无法被告知：“你在酗酒中找不到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趣。”我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心智中的“膳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”无法理解超出它感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的任何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西。一个人必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放弃并拒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喂养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种有害快感的行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，并用新的、更高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次的快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来取代之。凡戒酒的人都知道，回到以前的有害行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会将同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毁灭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性快感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回来。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粹的感官知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受人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意愿支配，由膳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来代表；它能通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或味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入，但最主要的是通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(AC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 xml:space="preserve">5077)。 </w:t>
      </w:r>
    </w:p>
    <w:p w14:paraId="4A5D99A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在来自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的神性灵魂的一个启示中，耶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稣预见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到堕落的人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感官心智的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两个部分会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成什么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。酒政和膳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的梦代表性地描述了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个启示。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3DC0FD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在圣言中，特殊的梦都涉及神性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，酒政和膳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的梦就是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种情况</w:t>
      </w:r>
      <w:r w:rsidRPr="000B51C9">
        <w:rPr>
          <w:rFonts w:ascii="仿宋" w:eastAsia="仿宋" w:hAnsi="仿宋"/>
          <w:sz w:val="30"/>
          <w:szCs w:val="30"/>
          <w:lang w:eastAsia="zh-CN"/>
        </w:rPr>
        <w:t>(AC 5091)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。唯独主能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知未来；甚至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天使都没有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种能力。耶和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的能力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赐给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在世上的耶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基督；耶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知道自己里面的感官的未来命运。代表主的人身本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瑟可以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言酒政和膳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梦的含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，解梦不是出于神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吗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40:8)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，他是在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予他解梦的能力。酒政将他的梦告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诉约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C581D6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在梦里，我看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我面前有一棵葡萄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。葡萄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上有三根枝子，好像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了芽、开了花，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出串串成熟的葡萄。法老的杯在我手中，我就拿葡萄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在法老的杯里，将杯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递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在法老手掌中。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梦是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解：三根枝子就是三天，三天之内，法老必抬起你的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，恢复你原来的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职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位，你仍要将法老的杯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递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在他手中，像先前做他酒政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40:9-13)</w:t>
      </w:r>
    </w:p>
    <w:p w14:paraId="4B6C7C5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就其内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而言，酒政的梦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述了受制于理解力的感官思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的重新排序。耶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稣预见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，至少在一段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内，人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一部分能被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回来与更高思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一致。梦的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细节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描述了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一切是如何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生的。</w:t>
      </w:r>
    </w:p>
    <w:p w14:paraId="1BE9F3F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“枝子”是指来自向下甚至延伸到感官，尤其在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视觉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重生中的理解力的衍生物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 5114:1)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。重生首先从叶子开始，叶子代表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用于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受制于理解力的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些感官、适合整理它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的天堂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明。然后到来的是花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朵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朵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是指开始使用感官的不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仅聪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明的品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，而且智慧的品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941EC1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些感官向外看向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舍的良善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，串串或簇簇是指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的真理。当我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仅为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自己提供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趣，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一切就会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生。最后到来的是成熟的葡萄或果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是从属天真理所行的良善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 5117)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，也就是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，用感官来促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，婚姻之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小孩子的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/>
          <w:sz w:val="30"/>
          <w:szCs w:val="30"/>
          <w:lang w:eastAsia="zh-CN"/>
        </w:rPr>
        <w:t>(AC 2039, 5116:5)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10B8E5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三天后，酒政复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职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服侍法老；但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憾的是，他忘了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他所做的一切。受制于理解力的感官恢复秩序，并接受天堂的流注。但主的感官的荣耀和人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感官的重生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些感官受制于理解力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并未完成；酒政忘了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瑟。重要的一步已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出去了，但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一步的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段要走。属天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仍感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受到束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忘在内心的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监狱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35F906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长见约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瑟梦解得好，就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，我也在梦中看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三个筐子，它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上面有洞，在我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上。最上面的筐子里有一些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法老的各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食物，是膳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所作的，有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飞鸟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来吃我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上筐子里的食物。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瑟回答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梦是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解：三个筐子就是三天。三天之内，法老必从你身上提起你的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，把你挂在木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上，必有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飞鸟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从你身上吃你的肉。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40:16-19)</w:t>
      </w:r>
    </w:p>
    <w:p w14:paraId="64342E5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在的主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是受制于意愿的感官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，由膳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来代表</w:t>
      </w:r>
      <w:r w:rsidRPr="000B51C9">
        <w:rPr>
          <w:rFonts w:ascii="仿宋" w:eastAsia="仿宋" w:hAnsi="仿宋"/>
          <w:sz w:val="30"/>
          <w:szCs w:val="30"/>
          <w:lang w:eastAsia="zh-CN"/>
        </w:rPr>
        <w:t>(AC 5144)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主要是触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，但也是嗅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，在某种程度上是听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/>
          <w:sz w:val="30"/>
          <w:szCs w:val="30"/>
          <w:lang w:eastAsia="zh-CN"/>
        </w:rPr>
        <w:t>(AC 5077:3)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些感官与堕落的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意愿有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密的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系。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0E3894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有“洞”在上面的三个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的意愿。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意愿里面没有接受良心的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，也没有任何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西来接受并保留来自最高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的良善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或食物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的流注。我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厌恶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任何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上的良心的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念，并嘲笑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子里有洞，会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食物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良善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漏下去，并在更低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遭到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坏。在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的意愿里面，童年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期的余剩无法被良心的文明或属灵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保留</w:t>
      </w:r>
      <w:r w:rsidRPr="000B51C9">
        <w:rPr>
          <w:rFonts w:ascii="仿宋" w:eastAsia="仿宋" w:hAnsi="仿宋"/>
          <w:sz w:val="30"/>
          <w:szCs w:val="30"/>
          <w:lang w:eastAsia="zh-CN"/>
        </w:rPr>
        <w:t>(AC 5145:3)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7416BE1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个堕落意愿的主要运行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域是在感官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，在那里它喜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，或嗅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作工，也喜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视觉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。它会将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些拉低到欲望。它会支配我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的感官。如果做到了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一点，那么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飞鸟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就来吃最上面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子里的食物，也就是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，源于我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言或借口，会啄出并吃掉任何内在良善。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7883D6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当食物与喝的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先于任何更高的价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值时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–当毒品比所揭示的真理更重要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，当身体比灵更重要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，被堕落的意愿迷住的感官就占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治地位。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多多的人被困在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身体的陷阱里。我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都很脆弱。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压垮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的主要方式。身体的感官似乎是外在的，相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不重要，但它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毁灭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们为乐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灵的切入点。</w:t>
      </w:r>
    </w:p>
    <w:p w14:paraId="30A8240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的神性意愿来自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意愿不接受通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母系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流入的感官快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是“邪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的，因此不得不抛弃”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5157:3)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死的膳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。在主的荣耀中，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祂渐渐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并抛弃了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有限的母系人身。主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得了一个新意愿，取代了通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得来的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意愿：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新意愿向下流到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后，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个非常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端的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将被荣耀。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的感官，甚至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的身体，都将被荣耀</w:t>
      </w:r>
      <w:r w:rsidRPr="000B51C9">
        <w:rPr>
          <w:rFonts w:ascii="仿宋" w:eastAsia="仿宋" w:hAnsi="仿宋"/>
          <w:sz w:val="30"/>
          <w:szCs w:val="30"/>
          <w:lang w:eastAsia="zh-CN"/>
        </w:rPr>
        <w:t>(AC 5078:2)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D7B26A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与触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觉联结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致我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死后的生命。触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可以告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，只有我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的身体是真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的。它会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烈暗示，当我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的身体死亡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了。地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会通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用触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印象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望。主在此直接教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的是，“膳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，在扭曲感官印象。我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可以拒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言。酒政可以在我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里面重整秩序，接受关于感官的天堂功用的新信息。我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可以比以前清楚上千倍地理解我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境的美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。与我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所有感官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联结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的一个新意愿可以被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赐给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，以取代膳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。主荣耀了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的重生中能帮助我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88726D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然而，目前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瑟仍在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中。酒政忘了他的解梦人，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意味着属天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仍被虚假的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度、虚假的原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所囚禁。当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酒政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，“求你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念我”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，他代表耶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的属天之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敦促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那尚未得荣耀的感官思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住，神性存在于一切物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和世俗的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问题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中。但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种情况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没有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生。酒政没有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法老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起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瑟，以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释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放他。感官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有完全从属于并符合天堂之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。尽管酒政被提升，膳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死，但在感官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于真正的秩序之前，重生仍必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3E9F33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在主在世上生命的末期，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清楚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言了即将到来的十字架受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的复活。膳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的故事在某种意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上是十字架上的最后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言，那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母系人身将被抛弃、弃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。而酒政的提升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示着即将到来的神性复活。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123D75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在荣耀和我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重生的完成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程中，主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因素是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</w:t>
      </w:r>
      <w:r w:rsidRPr="000B51C9">
        <w:rPr>
          <w:rFonts w:ascii="仿宋" w:eastAsia="仿宋" w:hAnsi="仿宋"/>
          <w:sz w:val="30"/>
          <w:szCs w:val="30"/>
          <w:lang w:eastAsia="zh-CN"/>
        </w:rPr>
        <w:t>(AC 5168:2)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。当施洗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翰看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是关于在世上的耶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言：</w:t>
      </w:r>
    </w:p>
    <w:p w14:paraId="470959C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proofErr w:type="spellStart"/>
      <w:r w:rsidRPr="000B51C9">
        <w:rPr>
          <w:rFonts w:ascii="仿宋" w:eastAsia="仿宋" w:hAnsi="仿宋" w:hint="eastAsia"/>
          <w:sz w:val="30"/>
          <w:szCs w:val="30"/>
        </w:rPr>
        <w:t>看哪，神的羔羊，除去世人的罪的</w:t>
      </w:r>
      <w:proofErr w:type="spellEnd"/>
      <w:r w:rsidRPr="000B51C9">
        <w:rPr>
          <w:rFonts w:ascii="仿宋" w:eastAsia="仿宋" w:hAnsi="仿宋" w:hint="eastAsia"/>
          <w:sz w:val="30"/>
          <w:szCs w:val="30"/>
        </w:rPr>
        <w:t>。</w:t>
      </w:r>
      <w:r w:rsidRPr="000B51C9">
        <w:rPr>
          <w:rFonts w:ascii="仿宋" w:eastAsia="仿宋" w:hAnsi="仿宋"/>
          <w:sz w:val="30"/>
          <w:szCs w:val="30"/>
        </w:rPr>
        <w:t xml:space="preserve"> 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翰福音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1:29) </w:t>
      </w:r>
    </w:p>
    <w:p w14:paraId="4CC62F70" w14:textId="77777777" w:rsidR="00A35A11" w:rsidRPr="000B51C9" w:rsidRDefault="00A35A11">
      <w:pPr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br w:type="page"/>
      </w:r>
    </w:p>
    <w:p w14:paraId="6A16B719" w14:textId="77777777" w:rsidR="00A07BF9" w:rsidRPr="000B51C9" w:rsidRDefault="00A07BF9" w:rsidP="00A35A11">
      <w:pPr>
        <w:pStyle w:val="1"/>
        <w:jc w:val="center"/>
        <w:rPr>
          <w:color w:val="auto"/>
          <w:lang w:eastAsia="zh-CN"/>
        </w:rPr>
      </w:pPr>
      <w:bookmarkStart w:id="32" w:name="_Toc174116364"/>
      <w:r w:rsidRPr="000B51C9">
        <w:rPr>
          <w:rFonts w:hint="eastAsia"/>
          <w:color w:val="auto"/>
          <w:lang w:eastAsia="zh-CN"/>
        </w:rPr>
        <w:lastRenderedPageBreak/>
        <w:t>第三十一章</w:t>
      </w:r>
      <w:r w:rsidR="00A35A11" w:rsidRPr="000B51C9">
        <w:rPr>
          <w:rFonts w:hint="eastAsia"/>
          <w:color w:val="auto"/>
          <w:lang w:eastAsia="zh-CN"/>
        </w:rPr>
        <w:t xml:space="preserve">  </w:t>
      </w:r>
      <w:r w:rsidRPr="000B51C9">
        <w:rPr>
          <w:rFonts w:hint="eastAsia"/>
          <w:color w:val="auto"/>
          <w:lang w:eastAsia="zh-CN"/>
        </w:rPr>
        <w:t>感官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层</w:t>
      </w:r>
      <w:r w:rsidRPr="000B51C9">
        <w:rPr>
          <w:rFonts w:cs="MS Mincho" w:hint="eastAsia"/>
          <w:color w:val="auto"/>
          <w:lang w:eastAsia="zh-CN"/>
        </w:rPr>
        <w:t>的神性改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变</w:t>
      </w:r>
      <w:bookmarkEnd w:id="32"/>
    </w:p>
    <w:p w14:paraId="047B2B0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瑟：两次救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赎</w:t>
      </w:r>
    </w:p>
    <w:p w14:paraId="042D6E9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41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</w:p>
    <w:p w14:paraId="5DF7D37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法老做了两个梦，但他不明白。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7797DA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酒政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于想起了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瑟。他告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法老，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是一个能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他解梦的人。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AD6A40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监狱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。他凭借神的能力解了法老的梦。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75F35A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法老非常高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瑟巨大的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力地位，并把祭司的女儿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妻。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A9AE9D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瑟先被他的哥哥出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卖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，后被波提乏的妻子出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卖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，而最后一次打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是，酒政把他忘在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中。出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卖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忘描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的冷漠，邪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的救主。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代表主的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中有它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40AB02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施洗之后，耶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就被圣灵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野，在那里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受了三次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禁食四十天后，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把石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成食物：就是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迫人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的石心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成良善。然后，魔鬼又把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到耶路撒冷的殿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6914C57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你自己跳下去吧。因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着，主要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你吩咐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的天使保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你，免得你的脚碰在石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太福音</w:t>
      </w:r>
      <w:r w:rsidRPr="000B51C9">
        <w:rPr>
          <w:rFonts w:ascii="仿宋" w:eastAsia="仿宋" w:hAnsi="仿宋"/>
          <w:sz w:val="30"/>
          <w:szCs w:val="30"/>
          <w:lang w:eastAsia="zh-CN"/>
        </w:rPr>
        <w:t>4:3-11)</w:t>
      </w:r>
    </w:p>
    <w:p w14:paraId="5CE79B3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后，魔鬼又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上了一座极高的山，只要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拜他，就把世上的万国都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回答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，去吧，撒旦！因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，当拜主你的神，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要侍奉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太福音</w:t>
      </w:r>
      <w:r w:rsidRPr="000B51C9">
        <w:rPr>
          <w:rFonts w:ascii="仿宋" w:eastAsia="仿宋" w:hAnsi="仿宋"/>
          <w:sz w:val="30"/>
          <w:szCs w:val="30"/>
          <w:lang w:eastAsia="zh-CN"/>
        </w:rPr>
        <w:t>4:5-8)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3C3AE0B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卖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与主在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野中的三次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并不存在外在的关系，但在更深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次的至高意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上，两者都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述了主在世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探。从某种意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每一个都是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探的概括。我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若思想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瑟在被出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卖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程中所感受到的情感，就会感受到他内心的极度痛苦。他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恳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求他的哥哥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卖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波提乏妻子的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言，然后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他全然不公的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禁感到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卖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了主在其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探中的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望和极度痛苦。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望不是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自己的命运。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中拯救出来的努力的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望。当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了他人，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了他人的状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，由此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生的痛苦是令人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以置信的。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望触及心的内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，超越一切外在的考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验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9CC258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在坑中和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监狱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瑟，是耶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拯救我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所困。它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囚禁在一种可信的幻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中，即：人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太邪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，无法得救。主能清楚感知到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自己的母系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知道人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望。正是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致二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纳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粹集中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营杀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害了</w:t>
      </w:r>
      <w:r w:rsidRPr="000B51C9">
        <w:rPr>
          <w:rFonts w:ascii="仿宋" w:eastAsia="仿宋" w:hAnsi="仿宋"/>
          <w:sz w:val="30"/>
          <w:szCs w:val="30"/>
          <w:lang w:eastAsia="zh-CN"/>
        </w:rPr>
        <w:t>600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万犹太人。正是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致丈夫或妻子因通奸而背叛。正是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虐待儿童。主看到，地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渴望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毁灭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世上的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真，从人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的心中除掉同情。它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将以下幻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到主的低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心智中，即：它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，就是地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很容易成功。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7C94DD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在至高意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瑟的痛苦所代表的。当在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监狱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探中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，他解了酒政的梦：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受制于理解力的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感官将被救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。但当被如此救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赎时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就忘了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瑟。主的感官与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的属天人身本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仍缺乏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系。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瑟仍在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监狱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里，被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忘了。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0BD079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圣言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41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述了法老的两个梦：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一个梦是，有七只母牛从河里上来，又美又肥，另有七只母牛上来，又丑又瘦，吃了肥母牛。后一个梦是，七个佳美的穗子被七个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弱的穗子吞了。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些梦深深地困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着法老，他召了所有的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士和智慧人来解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两个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梦。但没有人能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法老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解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41:8)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，酒政想起了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瑟，想起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他和膳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的梦的准确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解。酒政告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法老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个“希伯来的少年人”真的能解梦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41:12)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ED9837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法老差人去召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便急忙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他出坑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41:14)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。好一个改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和拯救！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瑟一直被关在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监狱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里，似乎被忘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了，直到他死去。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在他不从哪里被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起来了，他剃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、刮胡子，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上新衣裳，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到全埃及的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治者面前。</w:t>
      </w:r>
    </w:p>
    <w:p w14:paraId="5996963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在世上的生命中，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一定是一种多么自由的状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啊！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望之后，人身本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的一种振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奋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然一新。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是复活日黎明的早期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言，在此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是从像死亡一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中的复活。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的荣耀中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出的重大而又奇妙的一步。</w:t>
      </w:r>
    </w:p>
    <w:p w14:paraId="010CEE0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人身本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被提升、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释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放。具有代表性的是，希望自己的梦得到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解的法老做了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一切。法老代表属世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，在此代表最广泛意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，包括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端或感官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种背景下，法老可以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代表“新的属世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好接受属灵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瑟了</w:t>
      </w:r>
      <w:r w:rsidRPr="000B51C9">
        <w:rPr>
          <w:rFonts w:ascii="仿宋" w:eastAsia="仿宋" w:hAnsi="仿宋"/>
          <w:sz w:val="30"/>
          <w:szCs w:val="30"/>
          <w:lang w:eastAsia="zh-CN"/>
        </w:rPr>
        <w:t>(AC 5244)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意味着主直接来到我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和光。我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开始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作出反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，公开且自由地接受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的流注。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意愿重生的一个开始，是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极而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荣耀的一个开始。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8156C8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便急忙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他出坑。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41:14) </w:t>
      </w:r>
    </w:p>
    <w:p w14:paraId="18F1179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在坑里是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有限的人身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的陷阱。在通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人身而来的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域，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的一切希望似乎都消失了。看到人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大而腐臭的性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必然感到我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无法得救。地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种幻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加于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毁灭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性的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束了。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被提升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入神性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洁净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而清新的空气中。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421CE2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proofErr w:type="spellStart"/>
      <w:r w:rsidRPr="000B51C9">
        <w:rPr>
          <w:rFonts w:ascii="仿宋" w:eastAsia="仿宋" w:hAnsi="仿宋" w:hint="eastAsia"/>
          <w:sz w:val="30"/>
          <w:szCs w:val="30"/>
        </w:rPr>
        <w:t>想象一下主在此的感受吧</w:t>
      </w:r>
      <w:proofErr w:type="spellEnd"/>
      <w:r w:rsidRPr="000B51C9">
        <w:rPr>
          <w:rFonts w:ascii="仿宋" w:eastAsia="仿宋" w:hAnsi="仿宋" w:hint="eastAsia"/>
          <w:sz w:val="30"/>
          <w:szCs w:val="30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从一种痛苦的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探中被提升，并恢复了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野的状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再次看到，人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可以被拯救，人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是向救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敞开的。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至内在的喜悦</w:t>
      </w:r>
      <w:r w:rsidRPr="000B51C9">
        <w:rPr>
          <w:rFonts w:ascii="仿宋" w:eastAsia="仿宋" w:hAnsi="仿宋"/>
          <w:sz w:val="30"/>
          <w:szCs w:val="30"/>
          <w:lang w:eastAsia="zh-CN"/>
        </w:rPr>
        <w:t>(AC 2034)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FEF462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然后，改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：画面是直接的。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瑟理了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，刮了胡子。而主剪除并抛弃了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中凌乱无序的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得神清气爽，并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出属灵的美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弃了他那破旧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肮脏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的囚服，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上上好的衣服</w:t>
      </w:r>
      <w:r w:rsidRPr="000B51C9">
        <w:rPr>
          <w:rFonts w:ascii="仿宋" w:eastAsia="仿宋" w:hAnsi="仿宋"/>
          <w:sz w:val="30"/>
          <w:szCs w:val="30"/>
          <w:lang w:eastAsia="zh-CN"/>
        </w:rPr>
        <w:t>(AC 5248)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。然后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瑟来到法老那里，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意味着耶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打开了“与新的属世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的沟通”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5249)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963FE3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巨大的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化正在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的荣耀上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展到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个地步：属灵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监狱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里出来，成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袖，一个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梦的深刻解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释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者。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瑟站在法老面前，不是作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一个以前的囚犯，而是作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一个能解出梦的含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言未来的人。此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是一个完全的荣耀即将到来的提示，是一个神性全知即将到来的提示</w:t>
      </w:r>
      <w:r w:rsidRPr="000B51C9">
        <w:rPr>
          <w:rFonts w:ascii="仿宋" w:eastAsia="仿宋" w:hAnsi="仿宋"/>
          <w:sz w:val="30"/>
          <w:szCs w:val="30"/>
          <w:lang w:eastAsia="zh-CN"/>
        </w:rPr>
        <w:t>(AC 5249)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C1D7ED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然后，法老向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述了他的两个梦，就是肥瘦母牛和肥瘦麦穗的梦。耶和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释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述了七个丰年和随后七个荒年。他建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法老在丰年屯粮，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接下来的荒年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下食物。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297002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在法老眼里，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言和建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议计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划很好。他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45EDA51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的人，有神的灵在他里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能找得着呢？于是法老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，神既使你知道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一切，就没有人像你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明有智慧。你可以掌管我的家，我的民都必与你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嘴，惟独在宝座上的我比你大。看，我派你治理埃及全地。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41:38-41) </w:t>
      </w:r>
    </w:p>
    <w:p w14:paraId="48E45EA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就在几个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辰前，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在牢里！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就是属天之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在人心中的力量。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探之后，它上升到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袖的位置，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治埃及全地，就是一切事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属天之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和从它感知到的真理，在人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心中是至高无上的。它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就是与我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同在的主。主的荣耀也是如此：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瑟被提升到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埃及的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袖；属天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造的一切知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C0FA53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些事是按照圣治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生的，所以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瑟可以代表属灵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，当主在世上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，属灵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是主的，主通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掌控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，也掌控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，以便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可以一步一步地将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两者都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成神性</w:t>
      </w:r>
      <w:r w:rsidRPr="000B51C9">
        <w:rPr>
          <w:rFonts w:ascii="仿宋" w:eastAsia="仿宋" w:hAnsi="仿宋"/>
          <w:sz w:val="30"/>
          <w:szCs w:val="30"/>
          <w:lang w:eastAsia="zh-CN"/>
        </w:rPr>
        <w:t>(AC 5316)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F4362C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法老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瑟起了新名，叫撒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那忒巴内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41:45)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，又将安城祭司的女儿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纳给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妻。“撒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那忒巴内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个名字表示“属灵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5330)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是以属灵真理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的属天之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730BCD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纳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的婚姻表示耶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基督里面良善与真理的一种更高、更完全的合一，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婚姻能使荣耀以力量和完全来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继续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。但主里面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婚姻的本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的理解来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，太深奥、太奇妙了</w:t>
      </w:r>
      <w:r w:rsidRPr="000B51C9">
        <w:rPr>
          <w:rFonts w:ascii="仿宋" w:eastAsia="仿宋" w:hAnsi="仿宋"/>
          <w:sz w:val="30"/>
          <w:szCs w:val="30"/>
          <w:lang w:eastAsia="zh-CN"/>
        </w:rPr>
        <w:t>(AC 5332)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。它是一种最温柔的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在与一种温和、深邃的智慧合一。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是离我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越来越近的主。</w:t>
      </w:r>
    </w:p>
    <w:p w14:paraId="03CA4507" w14:textId="77777777" w:rsidR="00A35A11" w:rsidRPr="000B51C9" w:rsidRDefault="00A35A11">
      <w:pPr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br w:type="page"/>
      </w:r>
    </w:p>
    <w:p w14:paraId="01C6CFC0" w14:textId="77777777" w:rsidR="00A07BF9" w:rsidRPr="000B51C9" w:rsidRDefault="00A07BF9" w:rsidP="00A35A11">
      <w:pPr>
        <w:pStyle w:val="1"/>
        <w:jc w:val="center"/>
        <w:rPr>
          <w:color w:val="auto"/>
          <w:lang w:eastAsia="zh-CN"/>
        </w:rPr>
      </w:pPr>
      <w:bookmarkStart w:id="33" w:name="_Toc174116365"/>
      <w:r w:rsidRPr="000B51C9">
        <w:rPr>
          <w:rFonts w:hint="eastAsia"/>
          <w:color w:val="auto"/>
          <w:lang w:eastAsia="zh-CN"/>
        </w:rPr>
        <w:lastRenderedPageBreak/>
        <w:t>第三十二章</w:t>
      </w:r>
      <w:r w:rsidR="00A35A11" w:rsidRPr="000B51C9">
        <w:rPr>
          <w:rFonts w:hint="eastAsia"/>
          <w:color w:val="auto"/>
          <w:lang w:eastAsia="zh-CN"/>
        </w:rPr>
        <w:t xml:space="preserve">  </w:t>
      </w:r>
      <w:r w:rsidRPr="000B51C9">
        <w:rPr>
          <w:rFonts w:hint="eastAsia"/>
          <w:color w:val="auto"/>
          <w:lang w:eastAsia="zh-CN"/>
        </w:rPr>
        <w:t>感官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层</w:t>
      </w:r>
      <w:r w:rsidRPr="000B51C9">
        <w:rPr>
          <w:rFonts w:cs="MS Mincho" w:hint="eastAsia"/>
          <w:color w:val="auto"/>
          <w:lang w:eastAsia="zh-CN"/>
        </w:rPr>
        <w:t>的新意愿和理解力</w:t>
      </w:r>
      <w:bookmarkEnd w:id="33"/>
    </w:p>
    <w:p w14:paraId="431CA0B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瑟的早期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治</w:t>
      </w:r>
    </w:p>
    <w:p w14:paraId="3C4D52A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41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续</w:t>
      </w:r>
    </w:p>
    <w:p w14:paraId="7D68FC4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埃及位列第二的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治者，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瑟努力屯粮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荒七年。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FA221C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在此期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，他的妻子生了两个儿子：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拿西和以法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9F7ADB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七个丰年之后，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荒开始了。埃及和其它地区的人都到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瑟那里去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粮。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DD0CD3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瑟侍立在埃及王法老面前的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候，是三十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41:46)</w:t>
      </w:r>
    </w:p>
    <w:p w14:paraId="0E5E124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三十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代表余剩的数量完整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的一种状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/>
          <w:sz w:val="30"/>
          <w:szCs w:val="30"/>
          <w:lang w:eastAsia="zh-CN"/>
        </w:rPr>
        <w:t>(AC 5335)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。到三十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候，世上的耶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承受了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严厉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探。我相信那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，以撒理性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立，以色列所代表的荣耀的属世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也是如此。耶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一定是在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的荣耀中取得了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步，所以才行出接下来的几年里令人震惊的神迹。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9F0BA7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法老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在任命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者。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瑟就出去：</w:t>
      </w:r>
    </w:p>
    <w:p w14:paraId="332F0ED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遍行埃及全地。七年丰收的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候，那地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出一捆捆。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埃及地七年一切的粮食，把粮食存放在各城里；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蓄五谷甚多，如同海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的沙，无法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算，因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谷不可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数。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41:46-49,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选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)  </w:t>
      </w:r>
    </w:p>
    <w:p w14:paraId="2F587E1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里面，与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中的良善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联结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的真理被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存在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部分”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5344)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祂经历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七个荒年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存起来、可供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用的神性余剩。它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们给祂带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在世上的余生的勇气。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0E9C5C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些巨大的粮食收成描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了当我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大自然的奇迹、美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和内在奇迹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得敏感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，重生的高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级阶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感受到帮助他人的新方式和婚姻中新的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密状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。主将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贵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的余剩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存在我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心智的内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区域。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余剩是丰富而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饱满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的，就像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存在埃及城里的粮食。</w:t>
      </w:r>
    </w:p>
    <w:p w14:paraId="5354DDB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予我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些礼物，以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在随后感官的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一步重生中所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期。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些礼物中汲取良善或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持我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内心的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荒。通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得以重生。我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了避开它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，并且主会除去它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。主在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自己的感官心智的荣耀中建立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</w:t>
      </w:r>
      <w:r w:rsidRPr="000B51C9">
        <w:rPr>
          <w:rFonts w:ascii="仿宋" w:eastAsia="仿宋" w:hAnsi="仿宋"/>
          <w:sz w:val="30"/>
          <w:szCs w:val="30"/>
          <w:lang w:eastAsia="zh-CN"/>
        </w:rPr>
        <w:t>(AC 5342:3)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下的荣耀中，谷物的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存“如同海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的沙，无法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算，因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谷不可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数”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41:49;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也可参看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 5346)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。想象一下，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深受感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的巨量良善的感官快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–也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是大自然的美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，美食如何服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与孩子，或相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的夫妻之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触摸的力量，以及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多多其它快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些事物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存起来，以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以后当人性的属世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的一切似乎都无望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，可以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用。</w:t>
      </w:r>
    </w:p>
    <w:p w14:paraId="79CBD7C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瑟生了两个儿子，是安城的祭司波提非拉的女儿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纳给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他生的。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子起名叫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拿西；因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神使我忘了我一切的困苦和我父的全家。他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老二起名叫以法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；因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神使我在受苦之地多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41:50-52)</w:t>
      </w:r>
    </w:p>
    <w:p w14:paraId="1C22D78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拿西和以法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的出生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志着主荣耀的至关重要的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拿西象征主的感官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里面的一个新意愿</w:t>
      </w:r>
      <w:r w:rsidRPr="000B51C9">
        <w:rPr>
          <w:rFonts w:ascii="仿宋" w:eastAsia="仿宋" w:hAnsi="仿宋"/>
          <w:sz w:val="30"/>
          <w:szCs w:val="30"/>
          <w:lang w:eastAsia="zh-CN"/>
        </w:rPr>
        <w:t>(AC 5351)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新意愿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来一种神性的春天和温暖，取代了通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有限母系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而来的邪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的冷漠。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天使来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欢乐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刻，当然是“哈利路耶”的歌将在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天堂唱响的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候。因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主来到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于生命的最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CL 81)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7FB1FF1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拿西起名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6A9350D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proofErr w:type="spellStart"/>
      <w:r w:rsidRPr="000B51C9">
        <w:rPr>
          <w:rFonts w:ascii="仿宋" w:eastAsia="仿宋" w:hAnsi="仿宋" w:hint="eastAsia"/>
          <w:sz w:val="30"/>
          <w:szCs w:val="30"/>
        </w:rPr>
        <w:t>神使我忘了我一切的困苦和我父的全家</w:t>
      </w:r>
      <w:proofErr w:type="spellEnd"/>
      <w:r w:rsidRPr="000B51C9">
        <w:rPr>
          <w:rFonts w:ascii="仿宋" w:eastAsia="仿宋" w:hAnsi="仿宋" w:hint="eastAsia"/>
          <w:sz w:val="30"/>
          <w:szCs w:val="30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41:51)</w:t>
      </w:r>
    </w:p>
    <w:p w14:paraId="3092544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“神使我忘了我一切的困苦”表示造成痛苦的邪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移除</w:t>
      </w:r>
      <w:r w:rsidRPr="000B51C9">
        <w:rPr>
          <w:rFonts w:ascii="仿宋" w:eastAsia="仿宋" w:hAnsi="仿宋"/>
          <w:sz w:val="30"/>
          <w:szCs w:val="30"/>
          <w:lang w:eastAsia="zh-CN"/>
        </w:rPr>
        <w:t>(AC 5352)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拿西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的内在承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是，忘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一生的邪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离开中心位置，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边缘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，在那里我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就会忘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。由此可知，当感官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中有一个新的意愿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，一个新的理解力也会在那里出生。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就是以法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的出生。以法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莲这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个名字的意思是：</w:t>
      </w:r>
    </w:p>
    <w:p w14:paraId="78B701E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神使我在受苦之地多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41:52)</w:t>
      </w:r>
    </w:p>
    <w:p w14:paraId="1FD0CEE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代表在新的感官理解力中，真理的增多</w:t>
      </w:r>
      <w:r w:rsidRPr="000B51C9">
        <w:rPr>
          <w:rFonts w:ascii="仿宋" w:eastAsia="仿宋" w:hAnsi="仿宋"/>
          <w:sz w:val="30"/>
          <w:szCs w:val="30"/>
          <w:lang w:eastAsia="zh-CN"/>
        </w:rPr>
        <w:t>(AC 5356)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89EB25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荒来了。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荒是什么意思呢？在感官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到重生开始，春夏的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美状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打开内心的地方，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在来了一个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化。后来来到心里的，是秋冬，灵里的荒凉，一种空虚或空洞。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，包括感官快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，似乎消失了。事物似乎是空虚的，毫无意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/>
          <w:sz w:val="30"/>
          <w:szCs w:val="30"/>
          <w:lang w:eastAsia="zh-CN"/>
        </w:rPr>
        <w:t>(AC 5360)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。幸运的是，在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内心的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荒中，我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在灵里并没有死；埃及城里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存了粮食。我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若走向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瑟，走向我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至内在的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，就能从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持我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，但只是勉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持我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的余剩中提取出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深刻地意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的心智里面，我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荒，一片空虚。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主帮助解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释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了按灵意，在重生中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生了什么事。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B2B6F9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那些正在重生的人来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，真理极其成倍增加，因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对认识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真理的情感。但随着他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越来越接近重生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完成的那个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刻，他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似乎被剥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些真理。因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些真理被撤回到更内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的位置，当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种情况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个人似乎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荒凉。然而，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些真理又按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连续阶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段回到属世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即感官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个人正在重生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就在那里与良善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合。荒凉由持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七年的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荒来表示</w:t>
      </w:r>
      <w:r w:rsidRPr="000B51C9">
        <w:rPr>
          <w:rFonts w:ascii="仿宋" w:eastAsia="仿宋" w:hAnsi="仿宋"/>
          <w:sz w:val="30"/>
          <w:szCs w:val="30"/>
          <w:lang w:eastAsia="zh-CN"/>
        </w:rPr>
        <w:t>(AC 5376:2)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C64ED7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主允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种荒凉，是因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只有在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藏在感官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和虚假才会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露出它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面目。然后，利用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存在我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心智内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中的余剩，主可以帮助我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明的邪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避它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看到了是什么在阻碍我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入天堂的状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6F6C09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了鼓舞我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，主在著作中告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：荒凉出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的目的，是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一个人可以重生，也就是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和虚假可以首先与他分离，然后真理可以与良善的形式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合，良善的形式可以与真理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</w:t>
      </w:r>
      <w:r w:rsidRPr="000B51C9">
        <w:rPr>
          <w:rFonts w:ascii="仿宋" w:eastAsia="仿宋" w:hAnsi="仿宋"/>
          <w:sz w:val="30"/>
          <w:szCs w:val="30"/>
          <w:lang w:eastAsia="zh-CN"/>
        </w:rPr>
        <w:t>(AC 5376:7)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346B93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将安慰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安，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将安慰她一切的荒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野像伊甸，使沙漠像耶和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的园子。在其中必有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喜、快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和歌唱的声音。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赛亚书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51:3) </w:t>
      </w:r>
    </w:p>
    <w:p w14:paraId="4B3C6FD0" w14:textId="77777777" w:rsidR="00A35A11" w:rsidRPr="000B51C9" w:rsidRDefault="00A35A11">
      <w:pPr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br w:type="page"/>
      </w:r>
    </w:p>
    <w:p w14:paraId="689A4991" w14:textId="77777777" w:rsidR="00A07BF9" w:rsidRPr="000B51C9" w:rsidRDefault="00A07BF9" w:rsidP="00A35A11">
      <w:pPr>
        <w:pStyle w:val="1"/>
        <w:jc w:val="center"/>
        <w:rPr>
          <w:color w:val="auto"/>
          <w:lang w:eastAsia="zh-CN"/>
        </w:rPr>
      </w:pPr>
      <w:bookmarkStart w:id="34" w:name="_Toc174116366"/>
      <w:r w:rsidRPr="000B51C9">
        <w:rPr>
          <w:rFonts w:hint="eastAsia"/>
          <w:color w:val="auto"/>
          <w:lang w:eastAsia="zh-CN"/>
        </w:rPr>
        <w:lastRenderedPageBreak/>
        <w:t>第三十三章</w:t>
      </w:r>
      <w:r w:rsidR="00A35A11" w:rsidRPr="000B51C9">
        <w:rPr>
          <w:rFonts w:hint="eastAsia"/>
          <w:color w:val="auto"/>
          <w:lang w:eastAsia="zh-CN"/>
        </w:rPr>
        <w:t xml:space="preserve">  </w:t>
      </w:r>
      <w:r w:rsidRPr="000B51C9">
        <w:rPr>
          <w:rFonts w:hint="eastAsia"/>
          <w:color w:val="auto"/>
          <w:lang w:eastAsia="zh-CN"/>
        </w:rPr>
        <w:t>感官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层对</w:t>
      </w:r>
      <w:r w:rsidRPr="000B51C9">
        <w:rPr>
          <w:rFonts w:cs="MS Mincho" w:hint="eastAsia"/>
          <w:color w:val="auto"/>
          <w:lang w:eastAsia="zh-CN"/>
        </w:rPr>
        <w:t>新秩序的反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应</w:t>
      </w:r>
      <w:bookmarkEnd w:id="34"/>
    </w:p>
    <w:p w14:paraId="020529B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雅各的十个儿子下埃及</w:t>
      </w:r>
    </w:p>
    <w:p w14:paraId="1B1D92B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42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</w:p>
    <w:p w14:paraId="589161E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回到迦南，雅各打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十个大儿子到埃及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粮。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C659DF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出他的哥哥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，但他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没有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出他。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隐瞒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了自己的身份，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严厉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们说话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16A6F7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十个哥哥相信，他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残忍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待了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瑟。私下里，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的悔恨而哭泣。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B42F46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瑟将西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，而其他九个哥哥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着粮食回到迦南。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瑟吩咐他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最小的弟弟便雅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回来。他暗中把他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放回到他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粮食的口袋中。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2A815C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在可怕的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荒期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，雅各得知埃及有粮，就打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瑟的十个哥哥下去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粮。他把便雅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的小儿子留下来。他不想失去便雅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失去了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十个哥哥到了埃及：</w:t>
      </w:r>
    </w:p>
    <w:p w14:paraId="45572EE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瑟的哥哥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来了，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伏于地，向他下拜。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得他哥哥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却不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得他。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瑟想起从前所作关于他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的梦。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瑟向他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严厉话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，称他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粮的，都是迦南地一个人的儿子。看哪，最小的今日与我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在一起，有一个不在了。但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，叫他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一个去把他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在迦南的弟弟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来，其他的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囚在埃及。把你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最小的弟弟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里来，好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证实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也不至于死。他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兄弟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在有罪。他哀求我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他灵魂愁苦，却不肯听，所以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身离开他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，哭了一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，又回到他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那里，与他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们说话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；就从他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挑出西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来，在他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眼前把他捆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瑟吩咐人把五谷装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的器具，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归还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子，各在各人的口袋里。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42:6-16, 20-21, 24-25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选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) </w:t>
      </w:r>
    </w:p>
    <w:p w14:paraId="3CAF510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瑟是主在世上尚未得荣耀的人身本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因通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有限人身的母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得来的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有缺陷的感官性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中，看到一个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化的开始。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瑟的两个儿子象征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个开始。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他的哥哥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因早先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他的出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卖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而感到内疚；他能看出他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真正的痛苦。他忍不住哭了。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CC5203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当在世上的主看到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中真正荣耀的开始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也是如此。可以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哭了，正如新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约对祂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的两次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化，即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种荣耀，将使得未来几乎令人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以置信的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地上的人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可能。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瑟哭了，也就是主哭了。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是属天之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在哭泣–此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是出于喜悦哭泣。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17286B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但要完全荣耀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个最低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有很多工作要完成。便雅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没有与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聚，雅各也没有。按灵意，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些都是缺失的关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点。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瑟并没有把所有哥哥都关起来。相反，他只捆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其他人回到雅各那里。所以九个哥哥开始了回家的旅程。在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次回程的早期，他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中的一个打开口袋，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粮的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神秘地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归还给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了。</w:t>
      </w:r>
    </w:p>
    <w:p w14:paraId="41A63FE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兢兢地彼此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是神向我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作什么呢？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42:28)</w:t>
      </w:r>
    </w:p>
    <w:p w14:paraId="21EDF6E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回到雅各那里，将所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生的一切都告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了雅各：西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仍被囚在埃及，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位不知名的掌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者要求把便雅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到他那里。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124E28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使我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瑟不在了，西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也不在了，你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又要将便雅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去。雅各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，我的儿子不可与你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一同下去，他哥哥死了，只剩下他，他若在你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所行的路上遭害，那便是你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使我白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发苍苍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、悲悲惨惨地下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墓去了。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42:36, 38) </w:t>
      </w:r>
    </w:p>
    <w:p w14:paraId="3F13A8F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瑟的哥哥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们试图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不把他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最小的弟弟便雅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下埃及，就得到更多粮食，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将是徒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劳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的。在属天和属灵的意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到埃及，最后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被他的兄弟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看到并承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真正的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治者。属天之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和活生生的真理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先出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，然后任何真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粮食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才能从知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埃及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中提取</w:t>
      </w:r>
      <w:r w:rsidRPr="000B51C9">
        <w:rPr>
          <w:rFonts w:ascii="仿宋" w:eastAsia="仿宋" w:hAnsi="仿宋"/>
          <w:sz w:val="30"/>
          <w:szCs w:val="30"/>
          <w:lang w:eastAsia="zh-CN"/>
        </w:rPr>
        <w:t>(AC 5396, 5397)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044F31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和真理没有出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，就会有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尝试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尝试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以人的方式从感官一直推理到神性真理。以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利，野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式的理性，是第一个代表成年生活中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尝试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多年后，人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在后期重生中，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尝试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按他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的方式从科学和感官向上推理来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上的真理。但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是不可能的</w:t>
      </w:r>
      <w:r w:rsidRPr="000B51C9">
        <w:rPr>
          <w:rFonts w:ascii="仿宋" w:eastAsia="仿宋" w:hAnsi="仿宋"/>
          <w:sz w:val="30"/>
          <w:szCs w:val="30"/>
          <w:lang w:eastAsia="zh-CN"/>
        </w:rPr>
        <w:t>(AC 5397)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。任何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上的真理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是来自上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，来自天堂之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感知而来</w:t>
      </w:r>
      <w:r w:rsidRPr="000B51C9">
        <w:rPr>
          <w:rFonts w:ascii="仿宋" w:eastAsia="仿宋" w:hAnsi="仿宋"/>
          <w:sz w:val="30"/>
          <w:szCs w:val="30"/>
          <w:lang w:eastAsia="zh-CN"/>
        </w:rPr>
        <w:t>(AC 6047)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。真理不会从下面，从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独的感官上来。此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缺失的，不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仅仅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是一个出了名和公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瑟，而且尤其缺失便雅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02F063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是“属天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”，或来自属天良善的真理。他是更高和更低品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瑟所代表的属天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与雅各的其他十个儿子所代表的属世和感官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的一个中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人。作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一个媒介，可以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他汲取了两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，即属天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70E107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正如我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所看到的，九个儿子告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在埃及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了什么，掌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者如何要求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到他那里，并把西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捆起来作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金。他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雅各：</w:t>
      </w:r>
    </w:p>
    <w:p w14:paraId="019AB70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把你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最小的兄弟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里来，我便知道你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不是奸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，乃是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诚实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，我就把你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的弟兄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缅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也可以在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买卖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42:33-34)</w:t>
      </w:r>
    </w:p>
    <w:p w14:paraId="276CE69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，将便雅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到埃及我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里来，你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成功的商人。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7D7985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如果便雅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，然后雅各的十二个儿子都在埃及与作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者的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瑟在一起，那么奇妙的事就会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生。儿子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成功的“商人”而在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金上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达。此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的，按灵意是我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重生的目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，也是主，就是开路者，在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的感官荣耀中的目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瑟，或至内在的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在人心中，甚至在最低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治。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4FBD9E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治是温柔无私的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治。与它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合的，是便雅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所代表的活生生的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光真理。当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两者都出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心智的内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，雅各的其他十个儿子所代表的感官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的外在真理，就取得真正和天堂的秩序。他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心甘情愿、充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意地服从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瑟，就像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瑟十七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以前所做的梦一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；他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没有成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奴隶，反而活着，并且自由。他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在生命的感官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成功交易了美妙的良善和真理。我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的存在的最低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成天堂的，有反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，接受至内在的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 5227)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CE3F72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荣耀的主来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是神性秩序，人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的一切秩序都从神性秩序流下来。神性属天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本身，主宰着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造和人心，来自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的神性真理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一切的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生提供方法。然后，所有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低的真理都心甘情愿地服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活，成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得荣耀的目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08E89F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然而，代表属世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里面更高良善的雅各，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得他离开便雅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就活不下去。当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面失序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，它正上方的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在模糊和混乱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之中。属世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，无法看到全貌；它不知道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活着，并在埃及掌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，也不知道如果便雅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联结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，奇妙的事情就会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一切将包括，最后雅各自己与他全家将在埃及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聚。但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一切尤其集中在雅各与他心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的儿子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聚上，他以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瑟死了。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74F6B9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无法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的奇迹。我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望蒙蔽了我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的双眼。莎士比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写道：我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都知道我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在是什么，可我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不知道我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将来会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成什么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哈姆雷特：第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4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幕，第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5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CDEABA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在的角度来看待事物的雅各感到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望。在灵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表达了属世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中的良善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雅各或以色列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若被剥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有的唯一内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，或来自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的内在真理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，所感到的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望。来自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期的至内在的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消失了，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然死了。在雅各心里，便雅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便代替了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在他害怕失去便雅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656B5FC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他若在你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所行的路上遭害，那便是你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使我白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发苍苍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、悲悲惨惨地下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墓去了。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42:38) </w:t>
      </w:r>
    </w:p>
    <w:p w14:paraId="6345839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按灵意，雅各或属世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中的良善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：如果我失去了来自良善的内在真理，那么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将是我里面“教会的最后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5550)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。“白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发苍苍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”表示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同上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。“悲悲惨惨地下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墓”表示没有恢复生命的希望</w:t>
      </w:r>
      <w:r w:rsidRPr="000B51C9">
        <w:rPr>
          <w:rFonts w:ascii="仿宋" w:eastAsia="仿宋" w:hAnsi="仿宋"/>
          <w:sz w:val="30"/>
          <w:szCs w:val="30"/>
          <w:lang w:eastAsia="zh-CN"/>
        </w:rPr>
        <w:t>(AC 5551)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。正如我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常遇到的，雅各只看到他眼前的情况。在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下，没有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种内在真理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只是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物，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物会死亡并被埋葬。死后没有生命。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CD7450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没有希望是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毁灭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性的。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失去便雅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的感受，我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若没有活的真理，也会有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。然而，雅各即将迎来一个惊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人的惊喜。如果我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耐心追随生命的道路，主也会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种惊喜。</w:t>
      </w:r>
    </w:p>
    <w:p w14:paraId="6980D8D7" w14:textId="77777777" w:rsidR="00A35A11" w:rsidRPr="000B51C9" w:rsidRDefault="00A35A11">
      <w:pPr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br w:type="page"/>
      </w:r>
    </w:p>
    <w:p w14:paraId="0F0B9723" w14:textId="77777777" w:rsidR="00A07BF9" w:rsidRPr="000B51C9" w:rsidRDefault="00A07BF9" w:rsidP="00A35A11">
      <w:pPr>
        <w:pStyle w:val="1"/>
        <w:jc w:val="center"/>
        <w:rPr>
          <w:color w:val="auto"/>
          <w:lang w:eastAsia="zh-CN"/>
        </w:rPr>
      </w:pPr>
      <w:bookmarkStart w:id="35" w:name="_Toc174116367"/>
      <w:r w:rsidRPr="000B51C9">
        <w:rPr>
          <w:rFonts w:hint="eastAsia"/>
          <w:color w:val="auto"/>
          <w:lang w:eastAsia="zh-CN"/>
        </w:rPr>
        <w:lastRenderedPageBreak/>
        <w:t>第三十四章</w:t>
      </w:r>
      <w:r w:rsidR="00A35A11" w:rsidRPr="000B51C9">
        <w:rPr>
          <w:rFonts w:hint="eastAsia"/>
          <w:color w:val="auto"/>
          <w:lang w:eastAsia="zh-CN"/>
        </w:rPr>
        <w:t xml:space="preserve">  </w:t>
      </w:r>
      <w:r w:rsidRPr="000B51C9">
        <w:rPr>
          <w:rFonts w:hint="eastAsia"/>
          <w:color w:val="auto"/>
          <w:lang w:eastAsia="zh-CN"/>
        </w:rPr>
        <w:t>“新”真理来到属天之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爱这</w:t>
      </w:r>
      <w:r w:rsidRPr="000B51C9">
        <w:rPr>
          <w:rFonts w:cs="MS Mincho" w:hint="eastAsia"/>
          <w:color w:val="auto"/>
          <w:lang w:eastAsia="zh-CN"/>
        </w:rPr>
        <w:t>里</w:t>
      </w:r>
      <w:bookmarkEnd w:id="35"/>
    </w:p>
    <w:p w14:paraId="4AB1C3D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</w:t>
      </w:r>
    </w:p>
    <w:p w14:paraId="20B252A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43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</w:p>
    <w:p w14:paraId="7419210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当他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的粮食用完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，以色列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叫他的儿子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再去埃及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粮。犹大提醒他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被要求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同去。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3145C3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以色列极其悲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地同意了，所有兄弟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都离开前往埃及。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F2261A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情迎接他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盛宴。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5091BF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43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章开始就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荒在那地很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重”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43:1)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。在一个系列里所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的第一件事，常常是后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一切的关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荒”代表良善的缺乏–一种荒凉的状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9818F9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在主荣耀其感官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的有限或母系人身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是抵抗的，非常活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。它阻碍神性良善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入主的最低心智的流注。在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感受到荒凉，就是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拯救人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缺乏希望。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A6F7A8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来令人耳目一新的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化。主的人身本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中缺失的关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要素之一，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在被直接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带给祂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，它在那里能帮助恢复喜悦，并开始抛开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种荒凉。便雅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下埃及，并被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到他失散已久的哥哥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瑟面前。迦南的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荒如此令人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望，以至于以色列不得不交出他最小的儿子，陪他的九个哥哥下埃及。犹大极力敦促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，只有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，埃及地的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治者才会接受他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治者要求把便雅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去。以色列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此深感痛心，但仍不得不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步。他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做是好的，因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了他的生命。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1BCC75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瑟在埃及与他的十个哥哥第一次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短会面中，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在一起了。他安排了一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的筵席，并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释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放了被扣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。最后，在第一次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聚的筵席上，他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都完全来到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前。但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只是第一次或初步的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聚：十一个兄弟仍然不知道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治者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瑟。在他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的心目中，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死了。尽管便雅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眼看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瑟，但他也不知道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是他最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密的哥哥。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237375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瑟来到家里，他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十一个兄弟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把手中的礼物拿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屋去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他，又俯伏在地，向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瑟下拜。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43:26)</w:t>
      </w:r>
    </w:p>
    <w:p w14:paraId="6B52879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人想起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瑟十七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岁时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所作的梦。只有他的父母仍旧不在。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他的兄弟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582902F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平安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？他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？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43:27)</w:t>
      </w:r>
    </w:p>
    <w:p w14:paraId="3863F72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回答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，他平安，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活着。</w:t>
      </w:r>
    </w:p>
    <w:p w14:paraId="6E0E68B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目看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他的兄弟便雅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的儿子，就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向我所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那最小的兄弟就是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？又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，我儿阿，愿神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向他的兄弟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，他就急忙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找可哭之地，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入自己的卧房，在那里哭了一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43:29-30)</w:t>
      </w:r>
    </w:p>
    <w:p w14:paraId="39D324F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是他最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密的弟弟；只有他和便雅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是同一个母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43F044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从神性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是在耶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的人身本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里面的第一次重新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合，是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久以来所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求的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的心一直渴望便雅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所象征的真理。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，主有限人身本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中的至内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是属天的–系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粹的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属天之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一直缺乏它的伴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、兄弟，也就是来自属天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的活生生的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光真理。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在，它被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里重新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合，奇妙地推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的荣耀。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瑟在看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所表达的情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，揭示了耶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的感受。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093259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主感受到“从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中涌出的一种怜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5691)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。“当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，它是从至内在之物爆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出来的，速度快的就像眨眼之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，或一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5690)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181665A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向他的兄弟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43:30)</w:t>
      </w:r>
    </w:p>
    <w:p w14:paraId="2E478AC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在原文，“悲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”由一个描述至内在或最温柔的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词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来表达</w:t>
      </w:r>
      <w:r w:rsidRPr="000B51C9">
        <w:rPr>
          <w:rFonts w:ascii="仿宋" w:eastAsia="仿宋" w:hAnsi="仿宋"/>
          <w:sz w:val="30"/>
          <w:szCs w:val="30"/>
          <w:lang w:eastAsia="zh-CN"/>
        </w:rPr>
        <w:t>(AC 5691)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9A46BA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与清晰表达其性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的属灵真理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，它就是属天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所感受到的。它感受到完整性，一体。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是深深的感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。在此之前，人身本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与天堂天使的美妙但却有限的真理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合。但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在，神性真理本身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近了–即看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并理解生命的一切的清晰、完整和神性真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的方式。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真理比任何一个上古天堂天使所看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的真理都更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越。一步一步地，“人身神性”，或作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媒介的天使，正在被耶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的神性人身所取代，甚至在感官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上也是如此</w:t>
      </w:r>
      <w:r w:rsidRPr="000B51C9">
        <w:rPr>
          <w:rFonts w:ascii="仿宋" w:eastAsia="仿宋" w:hAnsi="仿宋"/>
          <w:sz w:val="30"/>
          <w:szCs w:val="30"/>
          <w:lang w:eastAsia="zh-CN"/>
        </w:rPr>
        <w:t>(AC 5663:3)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于早期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段；它就像“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合之前的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体流注”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5574)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。但它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起耶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里面最温柔的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示着当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在世上的工作完成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，将要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生什么。</w:t>
      </w:r>
    </w:p>
    <w:p w14:paraId="03C1F02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瑟向他的兄弟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揭示自己的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程，也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述了我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的属灵存在的逐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渐统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一，就是我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在主面前成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“一”，在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眼里成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小孩子。它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真和信靠的智慧。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是可能的，因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道成肉身的主在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的荣耀中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瑟随着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低心智从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的有限母系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洁净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出来而逐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被揭示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给这较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低心智。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227F5B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圣言成了肉身，住在我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见过祂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的荣耀，正是父独生子的荣耀，充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了恩典和真理。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翰福音</w:t>
      </w:r>
      <w:r w:rsidRPr="000B51C9">
        <w:rPr>
          <w:rFonts w:ascii="仿宋" w:eastAsia="仿宋" w:hAnsi="仿宋"/>
          <w:sz w:val="30"/>
          <w:szCs w:val="30"/>
          <w:lang w:eastAsia="zh-CN"/>
        </w:rPr>
        <w:t>1:14)</w:t>
      </w:r>
    </w:p>
    <w:p w14:paraId="120B5C7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是神性真理，“充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恩典”。在其得荣耀之前的人身本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中的主有限而深刻地接受了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神性真理。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真理越来越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成神性；它得了荣耀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(AC 10053;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 9315, 9198)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些至内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在的真理直接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明了神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什么造我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什么出生，在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眼里我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至内在的命运是什么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瑟、便雅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和以色列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聚的故事直接向人心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58E7A81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生命中的某个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刻，我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从圣言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知，一切良善和真理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上都是主的，而我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凭自己没有良善的天堂自我。我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中的一部分反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一点。如果我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所有的良善都来自主，那么什么是我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的呢？善人有一种状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使得“独立的自我存在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是至关重要的”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5660:2)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。主不会打破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们继续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自己的思考，甚至到了如果良善和真理只来自主，就几乎决定我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不想要它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的地步。起初，我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一点上没有感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的自我，因此我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许试图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从某个其它源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找良善和真理。主允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自由地反复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找，直到我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们认识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到没有其它源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，并自由地来接受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心中的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带领</w:t>
      </w:r>
      <w:r w:rsidRPr="000B51C9">
        <w:rPr>
          <w:rFonts w:ascii="仿宋" w:eastAsia="仿宋" w:hAnsi="仿宋"/>
          <w:sz w:val="30"/>
          <w:szCs w:val="30"/>
          <w:lang w:eastAsia="zh-CN"/>
        </w:rPr>
        <w:t>(AC 5660:2)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4A281FD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予或提供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一个“新意愿”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5660:3)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是一种天堂的自我，那些接受它的人“在他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所做的每一件事，或他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达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他人的每一件事上都不再只看到自己。相反，他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舍，公众，教会，主的国度，因而看到主自己。那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经历变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化的，是他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在生活中所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有的目的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或意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图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；因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关注低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事物，即自我和世界的目的，被除去，更高的目的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被引入，以取而代之</w:t>
      </w:r>
      <w:r w:rsidRPr="000B51C9">
        <w:rPr>
          <w:rFonts w:ascii="仿宋" w:eastAsia="仿宋" w:hAnsi="仿宋"/>
          <w:sz w:val="30"/>
          <w:szCs w:val="30"/>
          <w:lang w:eastAsia="zh-CN"/>
        </w:rPr>
        <w:t>(AC 5660:3)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00598E3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所关注的目的或意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的目的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及我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的事物，我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想要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或成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什么。在重生的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程中，一个人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成无私的目的或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！唯有主才能做到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一点。唯有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才能造就天使。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经历这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化是什么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呢？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6B2709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赋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予天堂自我的人享有宁静与平安的状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他信靠主，相信根本没有邪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可以触碰他，也知道没有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烈的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欲可以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骚扰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他。不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如此，那些接受天堂自我的人享有真正的自由，因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被主引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构成自由，那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人在良善的氛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内从良善被引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到良善。由此清楚可知，他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享有极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和幸福，因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没有什么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搅扰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–根本没有自我之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，因而根本没有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敌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意、仇恨或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复；也根本没有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世界的任何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，因而根本没有欺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、恐惧或不安</w:t>
      </w:r>
      <w:r w:rsidRPr="000B51C9">
        <w:rPr>
          <w:rFonts w:ascii="仿宋" w:eastAsia="仿宋" w:hAnsi="仿宋"/>
          <w:sz w:val="30"/>
          <w:szCs w:val="30"/>
          <w:lang w:eastAsia="zh-CN"/>
        </w:rPr>
        <w:t>(AC 5660:3)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694F2D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43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章最后几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节经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文中，找到了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个即将到来的状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的迹象，那几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节经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述了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他十一个兄弟所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欢乐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筵席。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这对约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是何等的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足。他知道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十一个人是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，他的心在歌唱。他感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到可以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随着天堂的自我而来的某种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释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放！但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只是一个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言，因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十一个兄弟不知道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没有相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的喜悦，只有惊奇和惶恐。具有代表性的是，邪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仍然存在于外在的属世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由十位兄弟来代表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使得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瑟无法透露自己的真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身份。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B3528F8" w14:textId="77777777" w:rsidR="00A35A11" w:rsidRPr="000B51C9" w:rsidRDefault="00A35A11">
      <w:pPr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br w:type="page"/>
      </w:r>
    </w:p>
    <w:p w14:paraId="61717AE0" w14:textId="77777777" w:rsidR="00A07BF9" w:rsidRPr="000B51C9" w:rsidRDefault="00A07BF9" w:rsidP="00A35A11">
      <w:pPr>
        <w:pStyle w:val="1"/>
        <w:jc w:val="center"/>
        <w:rPr>
          <w:color w:val="auto"/>
          <w:lang w:eastAsia="zh-CN"/>
        </w:rPr>
      </w:pPr>
      <w:bookmarkStart w:id="36" w:name="_Toc174116368"/>
      <w:r w:rsidRPr="000B51C9">
        <w:rPr>
          <w:rFonts w:hint="eastAsia"/>
          <w:color w:val="auto"/>
          <w:lang w:eastAsia="zh-CN"/>
        </w:rPr>
        <w:lastRenderedPageBreak/>
        <w:t>第三十五章</w:t>
      </w:r>
      <w:r w:rsidR="00A35A11" w:rsidRPr="000B51C9">
        <w:rPr>
          <w:rFonts w:hint="eastAsia"/>
          <w:color w:val="auto"/>
          <w:lang w:eastAsia="zh-CN"/>
        </w:rPr>
        <w:t xml:space="preserve">  </w:t>
      </w:r>
      <w:r w:rsidRPr="000B51C9">
        <w:rPr>
          <w:rFonts w:hint="eastAsia"/>
          <w:color w:val="auto"/>
          <w:lang w:eastAsia="zh-CN"/>
        </w:rPr>
        <w:t>属灵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偷</w:t>
      </w:r>
      <w:r w:rsidRPr="000B51C9">
        <w:rPr>
          <w:rFonts w:cs="MS Mincho" w:hint="eastAsia"/>
          <w:color w:val="auto"/>
          <w:lang w:eastAsia="zh-CN"/>
        </w:rPr>
        <w:t>窃的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试</w:t>
      </w:r>
      <w:r w:rsidRPr="000B51C9">
        <w:rPr>
          <w:rFonts w:cs="MS Mincho" w:hint="eastAsia"/>
          <w:color w:val="auto"/>
          <w:lang w:eastAsia="zh-CN"/>
        </w:rPr>
        <w:t>探</w:t>
      </w:r>
      <w:bookmarkEnd w:id="36"/>
    </w:p>
    <w:p w14:paraId="5983D2F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杯</w:t>
      </w:r>
    </w:p>
    <w:p w14:paraId="3140532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44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</w:p>
    <w:p w14:paraId="0BC2AC5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瑟把粮食装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他哥哥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的口袋。他暗中将他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放回口袋，又将自己的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杯放在便雅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的口袋。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65AC07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当兄弟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离开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仆人去追赶他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，指控他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了他的杯。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296E29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作奴仆，其余的可以自由了。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1804FC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望中，犹大把自己献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奴仆，并解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释说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，如果他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不把便雅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回去，他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可能会死。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281DF6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故事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在集中到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杯上，按灵意，涉及激烈到可怕的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探。</w:t>
      </w:r>
    </w:p>
    <w:p w14:paraId="4B648F9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瑟吩咐把粮食装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十一个弟兄的口袋，尽他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的，又把各人的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子放在各人的袋口里，并将我的杯、那只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杯，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粮食的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子，放在最小的袋口。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44:1, 2)</w:t>
      </w:r>
    </w:p>
    <w:p w14:paraId="6BE67D6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瑟和他的管家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些指示。那仆人遵从了，早晨天一亮，十一个人就被打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走了。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465196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出城走了不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瑟吩咐管家去追那十一个人，指控他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了他的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杯。那仆人追上他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，指控他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烈否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358C678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你仆人中，无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那里找着了，就叫他死，我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也作我主的奴仆。他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管家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找着了；他从最年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的开始，到最年幼的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止。那杯竟在便雅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的口袋里找着了。他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就撕裂衣服，各人又使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驴驮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，回城去了。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44:9, 12, 13)</w:t>
      </w:r>
    </w:p>
    <w:p w14:paraId="666D4B9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望地回来了。</w:t>
      </w:r>
    </w:p>
    <w:p w14:paraId="09FA932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然后弟兄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瑟面前，在他面前俯伏于地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44:14)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6CEB7C0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没有找借口，即便他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没有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只是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是我主的奴仆，就是我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自己与那在他手中找着杯的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44:16)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，不，只有便雅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是他的奴仆。然后，犹大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恳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求。他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述了在把便雅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从迦南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到埃及之前，他向他父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以色列所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的事。犹大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，如果便雅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在不回去，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死他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2102225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在求你容仆人住下，替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童子作我主的奴仆，叫童子和他哥哥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一同上去。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44:33) </w:t>
      </w:r>
    </w:p>
    <w:p w14:paraId="69EC189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是犹大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的，他当初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卖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到埃及。他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生了多么大的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化啊！看到犹大愿意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牲自己，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瑟无法抑制他的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和同情。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45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章描述了那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公开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生的感人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聚。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177CFB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探集中在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窃上，集中在主的有限母系人身的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向上，就是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窃正当的神性之物。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窃如此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刻在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上，以至于根除它似乎是不可能的。它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，是深刻而根本的；在居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事情而大大邀功。然而，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是一种邪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，如果我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得自由，它就必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视为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，并被避开。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C68732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瑟的杯子表面被盗并不直接代表主的最后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些后来出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的末尾。然而，在十字架上，主的有限母系人身会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它自己的自我生命而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喊，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是刻写在我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身体上的自我保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与生俱来的冲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喊：</w:t>
      </w:r>
    </w:p>
    <w:p w14:paraId="1E175B1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我的神，我的神，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什么离弃我？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太福音</w:t>
      </w:r>
      <w:r w:rsidRPr="000B51C9">
        <w:rPr>
          <w:rFonts w:ascii="仿宋" w:eastAsia="仿宋" w:hAnsi="仿宋"/>
          <w:sz w:val="30"/>
          <w:szCs w:val="30"/>
          <w:lang w:eastAsia="zh-CN"/>
        </w:rPr>
        <w:t>27:46)</w:t>
      </w:r>
    </w:p>
    <w:p w14:paraId="010D6D3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但主最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放弃了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来的有限感官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所持有的自我生命的幻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打破了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7B23F99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父啊，我将我的灵魂交在你手里。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路加福音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23:46) </w:t>
      </w:r>
    </w:p>
    <w:p w14:paraId="2E2A5C6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最后状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没有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瑟的杯表面被盗，是在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的最后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探到来之前的一个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探。它可能涉及主在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的有限人身中看到功德如何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刻在人心上。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望：人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如何能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这紧紧拥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抱自己以取暖的邪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望令人崩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。然而，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没有屈服。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看到甚至在自我之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的最低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上重生的可能性。因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最后，犹大不是将自己向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瑟献作奴仆，就像最低或感官的自我之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能重生，并服从我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心里的属天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？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A271B3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起了我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们记忆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中的画像。有人想到圣杯，据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它在最后的晚餐上被耶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到英国，在那里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常被人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找。每次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圣餐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用杯子，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常用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杯来喝。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杯的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关系在我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的属灵生命中是至关重要的，因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它代表被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视为强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大而活生生的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本身的真理。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杯毫无疑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视为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真理，就像天使在天堂感知到真理一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找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个杯子！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94B808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，使属灵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真理的感知，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真理是活的，是真教会唯一的真理！它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被如此称呼，是因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，唯独它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是真正活着的。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是生命的美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之一：当我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里面的真理接受从我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的至内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，从我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童年初期的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真和余剩流入的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些真理就活了。它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杯里的酒</w:t>
      </w:r>
      <w:r w:rsidRPr="000B51C9">
        <w:rPr>
          <w:rFonts w:ascii="仿宋" w:eastAsia="仿宋" w:hAnsi="仿宋"/>
          <w:sz w:val="30"/>
          <w:szCs w:val="30"/>
          <w:lang w:eastAsia="zh-CN"/>
        </w:rPr>
        <w:t>(AC 5728)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，像迦拿婚筵上的新酒。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08F287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一种奇妙的状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令地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，尤其令当内在属天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有力地流入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，使那居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来神性与它的真正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，那些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基督的地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/>
          <w:sz w:val="30"/>
          <w:szCs w:val="30"/>
          <w:lang w:eastAsia="zh-CN"/>
        </w:rPr>
        <w:t>(AC 5689:2)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基督的新状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正在成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神性真理–圣言成了肉身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翰福音</w:t>
      </w:r>
      <w:r w:rsidRPr="000B51C9">
        <w:rPr>
          <w:rFonts w:ascii="仿宋" w:eastAsia="仿宋" w:hAnsi="仿宋"/>
          <w:sz w:val="30"/>
          <w:szCs w:val="30"/>
          <w:lang w:eastAsia="zh-CN"/>
        </w:rPr>
        <w:t>1:14)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。主里面的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没有成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神性，但它的品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挨着神性</w:t>
      </w:r>
      <w:r w:rsidRPr="000B51C9">
        <w:rPr>
          <w:rFonts w:ascii="仿宋" w:eastAsia="仿宋" w:hAnsi="仿宋"/>
          <w:sz w:val="30"/>
          <w:szCs w:val="30"/>
          <w:lang w:eastAsia="zh-CN"/>
        </w:rPr>
        <w:t>(AC 5689)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F11350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迎接荣耀中的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重大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展的，是地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毒和仇恨。它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知道正在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生的事，因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存在于主的有限母系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中而感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到它。看到耶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新的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展，它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用它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有的一切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意来攻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杯，并充分了解它的奇妙之后也是如此。地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将要攻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靠主的能力使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种新状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恒久的机会。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探属于我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会持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存在，直到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愿意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服内在属天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 5729)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22B28E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望是生命中最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忍受的状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望就是失去希望。生活中所有的喜悦都有希望在里面。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探中，我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得它已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，暴露了。它正在放弃它的希望，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人心碎。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类战胜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窃的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望–通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主的母系人身所灌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CCDE37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在字面故事中，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望是用当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瑟的管家在便雅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的口袋里找到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，兄弟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来表达的。他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得，有什么用呢？他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痛苦地撕裂衣服，如我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早已看到的，回到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瑟那里，在他面前俯伏在地。他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：神已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出仆人的罪孽了，我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都是你的奴仆。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44:16)</w:t>
      </w:r>
    </w:p>
    <w:p w14:paraId="519C1E2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知道他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去曾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诚实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，尽管在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一情况下，他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自己并没有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，不，他只留便雅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，犹大却献上他自己，并且是全心全意地献上。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些兄弟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D3C9FE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探的属灵故事，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明了从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艰难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可中出来的功用。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公开承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避的机会来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，是什么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正在浮出水面呢？著作回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：整个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一章以属灵的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在于索要来自主的良善和真理。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是一个后果的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问题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后果如此之大，以至于死后一个人不能被允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入天堂，直到他从心里承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良善或真理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毫不源于他自己，只源于主；凡源于他自己的，都无非是邪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。死后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个真理会通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向一个人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明。因此，宣称真理或良善是自己的，是在天堂普遍掌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的心智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度的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立面。它是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一切救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都是由于怜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立面</w:t>
      </w:r>
      <w:r w:rsidRPr="000B51C9">
        <w:rPr>
          <w:rFonts w:ascii="仿宋" w:eastAsia="仿宋" w:hAnsi="仿宋"/>
          <w:sz w:val="30"/>
          <w:szCs w:val="30"/>
          <w:lang w:eastAsia="zh-CN"/>
        </w:rPr>
        <w:t>(AC 575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8:1, 2)。</w:t>
      </w:r>
    </w:p>
    <w:p w14:paraId="49CFE29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上是很容易接受的。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一切良善和真理都属于主，并不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。但真正承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一点却是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生的斗争，是在人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的后期重生和主的后期荣耀中加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的斗争。我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每天的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机有多少是基于想要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明、敏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或智慧？我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何等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常地关心自己的地位、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越性？我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何等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常地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是善的，因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做了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或那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的事？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种共同的人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特征在圣言中被称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“自以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”，可以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都是从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中涌出的。若以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种方式思考，一个人在他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舍所做的每一个具体行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上都会看到自己；当他如此行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其他任何人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同上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734D48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功德感是很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脱的；它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有它自己的神秘温暖，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种温暖会束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，限制我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的生活。便雅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口袋里的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种功德，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窃。此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功德尤其在真理上面–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自己的，不是主的。在后期重生之前，我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持把它所看到的真理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归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功于自己。有趣的是，在字面故事中，十个兄弟承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窃罪，而在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种情况下，他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们实际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上并没有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偷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44:16)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！此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属灵的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现实优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先于字面情况</w:t>
      </w:r>
      <w:r w:rsidRPr="000B51C9">
        <w:rPr>
          <w:rFonts w:ascii="仿宋" w:eastAsia="仿宋" w:hAnsi="仿宋"/>
          <w:sz w:val="30"/>
          <w:szCs w:val="30"/>
          <w:lang w:eastAsia="zh-CN"/>
        </w:rPr>
        <w:t>(AC 5747:2)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。然而，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十个人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去一直不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诚实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；因此，字面上的真理也是存在的。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0CA542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按灵意，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窃是真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此的内疚是完全有道理的。按灵意，我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多年来一直从主那里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窃，而我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却没有任何羞耻或内疚感。我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很高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所知道和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谈论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的奇妙真理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归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功于自己。突然，我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在灵性上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醒了。我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里面最高和最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指控我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从主那里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窃，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是真的。当我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从心里真正感受到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，并且如果我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感受到了，我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自己感到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上是多么卑劣啊！我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如何能改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呢？我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底的，就像把自己献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瑟作奴仆的十个兄弟一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D0B217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犹大献上自己以代替便雅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。早些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候，犹大代表我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内心和心智的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中的自我之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的自我之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正在被避开，取而代之的是仰望主的有秩序的自我之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新的自我之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新犹大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于看到先前的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，并完全服从至内在之物，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至内在之物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上包含主自己。真正的重生正在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生，它只有通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经历绝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望才会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正在真正成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下属。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F101FD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能使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生的重要因素之一是，按灵意，便雅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瑟同在。便雅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代表前所未有的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真理的一种新感知。当与属天之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种感知能使我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避开我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以前不能避开的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西。由于我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在看到真理从主那里活着，看到它来自最高的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，所以我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可以避开我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外在自我的任何邀功。主能将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从它的自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洁净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出来。更高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的真理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上的良善，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重生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的天堂婚姻。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更高的真理是便雅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，他由于我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远见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杯在便雅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的口袋里。但最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个杯子不是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窃，而是一种真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而奇妙的代表。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杯，圣杯，就是他的！他最不愿意做的事就是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它而邀功！因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他是在我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在所看到并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热爱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的真理里面活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的主。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8A2186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“以色列老年所生的一个孩子，最小的孩子”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44:20)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。“老年”的意思是“生命的新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5804)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，“老年所生的孩子，最小的孩子”表示“新的真理”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同上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在有了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一个人“以前不知道，也不可能知道”的真理的感知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同上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既适用于在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，也适用于在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段的我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每个人。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在真理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有“生命”，而在此之前它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几乎没有生命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同上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D8F021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当与父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以色列在一起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了从属灵良善所看到的真理，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真理被称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“新真理”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5806)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从良善的状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所看到的真理才是唯一活着的真理。我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视为现实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本身。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24FB13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但当与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真理的更深入的洞察。那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他代表“甚至更内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的真理”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同上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。源于属天之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的真理来自一个甚至更高的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。属天良善高于属灵良善。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以色列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或属灵之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是一种奇妙的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来温暖而美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的洞察。但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或属天之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来温暖和光明，以及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功用的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远见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这远见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甚至高于来自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的洞察。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64ED07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在其荣耀中的主来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“新真理”是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近的神性真理；它代表主逐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渐变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成神性真理。耶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基督里面的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灵魂的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近，并解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释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在世上生命的最后三年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和事工。它将解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释祂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所行的神迹不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恢复破碎的身体，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恢复破碎的属灵的心，甚至恢复生命本身。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些神迹的至内在起源是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的神性灵魂。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8A1441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会注意到，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瑟或属天良善就像小小的火焰，它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光并提供照明，使人能看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、感知并相信真理</w:t>
      </w:r>
      <w:r w:rsidRPr="000B51C9">
        <w:rPr>
          <w:rFonts w:ascii="仿宋" w:eastAsia="仿宋" w:hAnsi="仿宋"/>
          <w:sz w:val="30"/>
          <w:szCs w:val="30"/>
          <w:lang w:eastAsia="zh-CN"/>
        </w:rPr>
        <w:t>(AC 5816:2)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。然后，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在活着的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些内在真理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，可以整理我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心智中的真理，并把它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置于从属地位。因此，便雅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间环节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的整个心智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得有感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。有了便雅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的存在，主的怜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可以从至内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至内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所看到的真理流入，然后向下流至我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的外在心智和感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。主的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使我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在灵性上活了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 5816, 5822)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DBF24A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种情形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生的关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是，避开我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生命的感官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。当邪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仍占据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，良善就无法流入并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一章以兄弟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自由地完全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服来更深地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述避开我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生命中的邪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。主要求我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把我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从欲望和感官嗜好中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洁净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出来。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有比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？但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果将是主的降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8ED7713" w14:textId="77777777" w:rsidR="00A35A11" w:rsidRPr="000B51C9" w:rsidRDefault="00A35A11">
      <w:pPr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br w:type="page"/>
      </w:r>
    </w:p>
    <w:p w14:paraId="48FE0964" w14:textId="77777777" w:rsidR="00A07BF9" w:rsidRPr="000B51C9" w:rsidRDefault="00A07BF9" w:rsidP="00A35A11">
      <w:pPr>
        <w:pStyle w:val="1"/>
        <w:jc w:val="center"/>
        <w:rPr>
          <w:color w:val="auto"/>
          <w:lang w:eastAsia="zh-CN"/>
        </w:rPr>
      </w:pPr>
      <w:bookmarkStart w:id="37" w:name="_Toc174116369"/>
      <w:r w:rsidRPr="000B51C9">
        <w:rPr>
          <w:rFonts w:hint="eastAsia"/>
          <w:color w:val="auto"/>
          <w:lang w:eastAsia="zh-CN"/>
        </w:rPr>
        <w:lastRenderedPageBreak/>
        <w:t>第三十六章</w:t>
      </w:r>
      <w:r w:rsidR="00A35A11" w:rsidRPr="000B51C9">
        <w:rPr>
          <w:rFonts w:hint="eastAsia"/>
          <w:color w:val="auto"/>
          <w:lang w:eastAsia="zh-CN"/>
        </w:rPr>
        <w:t xml:space="preserve">  </w:t>
      </w:r>
      <w:r w:rsidRPr="000B51C9">
        <w:rPr>
          <w:rFonts w:hint="eastAsia"/>
          <w:color w:val="auto"/>
          <w:lang w:eastAsia="zh-CN"/>
        </w:rPr>
        <w:t>被揭示的属天之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爱</w:t>
      </w:r>
      <w:bookmarkEnd w:id="37"/>
    </w:p>
    <w:p w14:paraId="54BB13F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瑟揭示了他的身份</w:t>
      </w:r>
    </w:p>
    <w:p w14:paraId="27FA1EB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45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</w:p>
    <w:p w14:paraId="4178EB2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在以极大的温柔向惊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的兄弟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透露了自己的身份。他催促他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去接他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和妻儿，来与他在埃及一起生活。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6E147F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瑟在所有侍立在他旁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的人面前忍不住了，就喊叫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，叫各人都离开我出去！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弟兄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候，并没有一人站在他那里。他就放声大哭，埃及人听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了；法老一家也听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瑟，我的父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活着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？他弟兄不能回答他，因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在他面前都惊惶。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45:1-3)</w:t>
      </w:r>
    </w:p>
    <w:p w14:paraId="1B93066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竟，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卖过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的兄弟，他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曾想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死的兄弟。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瑟要求他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走近他，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自内心与他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26898C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不要因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把我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卖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忧伤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，也不要眼里有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怒；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是神差我在你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以先来，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赋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予生命。神差我在你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以先来，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存留余种在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地上，又要大大逃脱，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赋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予生命。如今看来，差我到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里来的不是你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，乃是神。你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要赶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上到我父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那里，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，你儿子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这样说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：神使我作全埃及的主，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你下到我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里来，不要耽延。你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都可以住在歌珊地。我要在那里奉养你；因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有五年的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荒。你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的眼和我兄弟便雅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的眼，都看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们说话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也要将我在埃及一切的荣耀和你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的一切，都告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，又要赶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紧请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里来。于是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瑟伏在他兄弟便雅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颈项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上哭；便雅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也在他的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颈项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上哭。他又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吻众弟兄，伏着他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哭，随后他弟兄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45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,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选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</w:p>
    <w:p w14:paraId="31BA909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个被撕成两半的家庭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聚了。被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死亡的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发现还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活着。来自自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儿期以来的余剩和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真的属天之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，一直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藏。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在重生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展到足以使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内心的意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中再次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示自己。我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死了，但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活着。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 </w:t>
      </w:r>
    </w:p>
    <w:p w14:paraId="5D4AD46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，神差我来，要大大逃脱，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赋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予生命。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45:7)</w:t>
      </w:r>
    </w:p>
    <w:p w14:paraId="1AC2D5C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逃脱什么？逃脱地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，逃脱永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多人可能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有深深的恐惧，因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里面的某种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也害怕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咒。但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在揭示，他在我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以先被差遣，是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了大大逃脱。最初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儿期的余剩是我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的平衡。如果成年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在神的帮助下尽最大努力避开邪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，那么我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瑟就会把我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释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放出来，并引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“大大逃脱”。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瑟是主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赐给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一切人心的礼物，等着被接受的礼物。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F8EDCE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一部分所表达的情感是神性之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的启示。在圣言中，很少有故事有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一章的温柔。从至内在来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瑟象征主。此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主揭示了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：属天之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这爱拥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抱活生生的真理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，并整合整个人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心智。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在其荣耀中的主自己来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瑟揭示自己的身份，是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被荣耀的一个高潮。它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述了属天良善和属灵真理在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求的合一。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瑟和便雅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互相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抱，喜极而泣。人身本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和真理接近神性，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很快到来的完全荣耀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平了道路。神性真理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已融入主的人身。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成神性真理：“圣言成了肉身”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翰福音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1:14;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也可参看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 4538, 9670, 9199, 9315)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将一步一步地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成神性良善，即：得了荣耀的耶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6BE301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在所需的一切，是父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以色列加入他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。以色列将被接来，他下来的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候，就可以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眼看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、用心感受到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瑟活着的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他的弟兄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29479A7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也要将我在埃及一切的荣耀都告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以色列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45:13)</w:t>
      </w:r>
    </w:p>
    <w:p w14:paraId="3AFE160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傲；更确切地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瑟出于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，安慰他父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一切都好。“将我一切的荣耀都告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个启示在新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主自己在世上的生命中可能是什么，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出了一把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匙。在新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复活的故事之前，主耶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基督什么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候先清楚表明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什么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自己的荣耀，深深感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在一起的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徒呢？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0A0175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了六天，耶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着彼得、雅各和雅各的兄弟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翰，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上了一座高山，就在他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了形像，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面明亮如日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，衣裳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白如光。忽然，有摩西、以利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们显现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稣说话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。彼得回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，主啊，我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里真好。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太福音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17:1-4) </w:t>
      </w:r>
    </w:p>
    <w:p w14:paraId="58ABFD5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如果将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瑟表明他是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，与主的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像并列在一起，那么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两个故事就会照亮彼此。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在圣言的属天意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和属灵意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上尤其如此</w:t>
      </w:r>
      <w:r w:rsidRPr="000B51C9">
        <w:rPr>
          <w:rFonts w:ascii="仿宋" w:eastAsia="仿宋" w:hAnsi="仿宋"/>
          <w:sz w:val="30"/>
          <w:szCs w:val="30"/>
          <w:lang w:eastAsia="zh-CN"/>
        </w:rPr>
        <w:t>(AC 5922)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像的山上，主向彼得，雅各和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示了自己的荣耀。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示，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的神性人身是什么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，它在神性之光中看似什么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/>
          <w:sz w:val="30"/>
          <w:szCs w:val="30"/>
          <w:lang w:eastAsia="zh-CN"/>
        </w:rPr>
        <w:t>(AC 5922:5)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第一次看到在其神性中的主。它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主最后的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复活日早晨的美妙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。复活日的夜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，当主出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看到了在其神性人身中的主。</w:t>
      </w:r>
    </w:p>
    <w:p w14:paraId="59227D7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瑟向他的弟兄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示他的荣耀，并且出于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如此行。在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像的山上，主向三个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的荣耀；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示，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是埃及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科学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治者，也是宇宙的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治者。在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，主揭示了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性真理，并揭示了其荣耀。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瑟和便雅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代表来自神性之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的神性真理。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完全荣耀的一个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、一个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言。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B344B6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瑟与他的兄弟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公开合一，象征我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里面内在之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与外在之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实际结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 5867)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构成我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的生命，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的内在和感官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都有了天堂之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种合一尽管美妙，却缺乏一个关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的出席。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使画面完整，父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以色列必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下到歌珊来加入他的家庭。甚至法老也意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的缺席。他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03D439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你要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你弟兄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行：要把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驮载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在牲口上，起身往迦南地去。接你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的家眷到我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里来。于是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他弟兄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走，他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就走了；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不要在路上相争。他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从埃及上去，来到迦南地他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雅各那里，告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活着，并且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治埃及全地。雅各心里冰凉，因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不信他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便将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的一切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都告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了他，他又看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来接他的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车辆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，雅各的灵就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醒了。以色列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了！我的儿子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活着，趁我未死以先，我要去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45:17, 18, 24-28)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958141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了！”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并没有充分表达以色列高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的喜悦。在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段属灵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史中，以色列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有比以前更新的代表；那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雅各改名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以色列，代表我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心智的属世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的重生或新生。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在，以色列是我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属世生命中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体上的良善。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瑟、便雅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，并十个弟兄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合。因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，人的心智在其所有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上都重生了，心智和内心完全站立：成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主面前的天使。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3085ED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至内在的属天余剩或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，需要便雅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所代表的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闪闪发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光的真理来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洁净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的外在感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十个兄弟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幅画面的一部分是以色列所代表的属灵之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，或仁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属世生活中的仁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，即属灵良善，是真正宗教的关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。一切宗教都属于生活，宗教的生活就是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行良善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《新耶路撒冷教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之生活篇》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32B7B2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真正的仁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心智和内心的所有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系在一起。只有我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出于真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诚挚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他人所做的，才真正把天堂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至内在的余剩和我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用全部外在生命所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的真理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联结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起来。它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足。如以色列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了！”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6207C9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至关重要的是，以色列要下来在埃及将他的全家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联结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在一起。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代表属世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中的神性良善来到感官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中的神性真理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里，并逐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融入神性人身。主在地上正逐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渐变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于人形式的神性之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4735)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阅读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福音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的后半部分，尤其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翰福音中，你会感受到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一点。你会在拉撒路的复活中，在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下的第一个圣餐中，以及最后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那令人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以置信的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毅中，感受到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 9670:4)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7582BCE" w14:textId="77777777" w:rsidR="00A35A11" w:rsidRPr="000B51C9" w:rsidRDefault="00A35A11">
      <w:pPr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br w:type="page"/>
      </w:r>
    </w:p>
    <w:p w14:paraId="6C95695B" w14:textId="77777777" w:rsidR="00A07BF9" w:rsidRPr="000B51C9" w:rsidRDefault="00A07BF9" w:rsidP="00A35A11">
      <w:pPr>
        <w:pStyle w:val="1"/>
        <w:jc w:val="center"/>
        <w:rPr>
          <w:color w:val="auto"/>
          <w:lang w:eastAsia="zh-CN"/>
        </w:rPr>
      </w:pPr>
      <w:bookmarkStart w:id="38" w:name="_Toc174116370"/>
      <w:r w:rsidRPr="000B51C9">
        <w:rPr>
          <w:rFonts w:hint="eastAsia"/>
          <w:color w:val="auto"/>
          <w:lang w:eastAsia="zh-CN"/>
        </w:rPr>
        <w:lastRenderedPageBreak/>
        <w:t>第三十七章</w:t>
      </w:r>
      <w:r w:rsidR="00A35A11" w:rsidRPr="000B51C9">
        <w:rPr>
          <w:rFonts w:hint="eastAsia"/>
          <w:color w:val="auto"/>
          <w:lang w:eastAsia="zh-CN"/>
        </w:rPr>
        <w:t xml:space="preserve">  </w:t>
      </w:r>
      <w:r w:rsidRPr="000B51C9">
        <w:rPr>
          <w:rFonts w:hint="eastAsia"/>
          <w:color w:val="auto"/>
          <w:lang w:eastAsia="zh-CN"/>
        </w:rPr>
        <w:t>属天之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爱</w:t>
      </w:r>
      <w:r w:rsidRPr="000B51C9">
        <w:rPr>
          <w:rFonts w:cs="MS Mincho" w:hint="eastAsia"/>
          <w:color w:val="auto"/>
          <w:lang w:eastAsia="zh-CN"/>
        </w:rPr>
        <w:t>与仁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爱</w:t>
      </w:r>
      <w:r w:rsidRPr="000B51C9">
        <w:rPr>
          <w:rFonts w:cs="MS Mincho" w:hint="eastAsia"/>
          <w:color w:val="auto"/>
          <w:lang w:eastAsia="zh-CN"/>
        </w:rPr>
        <w:t>的重新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结</w:t>
      </w:r>
      <w:r w:rsidRPr="000B51C9">
        <w:rPr>
          <w:rFonts w:cs="MS Mincho" w:hint="eastAsia"/>
          <w:color w:val="auto"/>
          <w:lang w:eastAsia="zh-CN"/>
        </w:rPr>
        <w:t>合</w:t>
      </w:r>
      <w:bookmarkEnd w:id="38"/>
    </w:p>
    <w:p w14:paraId="3AF7BB0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瑟与以色列的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聚</w:t>
      </w:r>
    </w:p>
    <w:p w14:paraId="4CCDBB0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46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</w:p>
    <w:p w14:paraId="0B8DC99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以色列和他所有的儿女，并他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的家人，都前往埃及。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97ADCC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神向他保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必使他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在埃及成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大族。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9757A7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以色列和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聚。他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抱在一起，喜极而泣。</w:t>
      </w:r>
    </w:p>
    <w:p w14:paraId="0AE8FB5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以色列以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瑟被野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撕碎了，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一直困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着他的生活。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死了。人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生命最悲哀的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之一就在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种信念里面；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这现实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就是，成年人相信他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最初的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失了，消亡了，甚至更残酷的是，死去了。以色列相信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一点，他有撕碎的血衣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。完好的多彩外衣或上衣代表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孩以信靠和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真所相信的各种各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奇妙的真理。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些真理可以概括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孩深深相信，主造了一切：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的父，每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每刻都温柔地照看着我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。在成年生活中，似乎野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最初的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真及其“孩子般”的信念。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6FEB14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随着重生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的推移，雅各逐步取得更高的代表。首先，他是属世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中的真理，然后是那里的真理之良善，最后作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以色列，是那里重生的良善，或被真理重塑的属世良善。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在，他代表来自属世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的属灵良善，即：能在老年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信徒的清晰的仁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，或活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、日常的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。也已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被改造并重生的那十个兄弟回到迦南以色列那里，告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他惊人的消息：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3E338D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活着，并且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治埃及全地。雅各心里冰凉，因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不信他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便将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的一切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都告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了他，他又看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来接他的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车辆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雅各的灵就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醒了。以色列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我的儿子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活着，趁我未死以先，我要去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45:26-28)</w:t>
      </w:r>
    </w:p>
    <w:p w14:paraId="0F07B63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在极少数情况下会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生活中的神奇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刻。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河是其中之一。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主的真理是另一个。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一种不自私的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他人的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又是另一个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是以色列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发现约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没有死，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孩的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里面并活着，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可能是生命中最高的属灵体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验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35E550D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很少有人在世上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发现这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一点，但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多多的人会在死后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。主在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最初余剩的原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者。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重新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真以无法形容的方式祝福我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婚姻伴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真、平安、宁静、至内在的友情、完全的信任，以及心智和内心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方行一切良善的相互渴望”</w:t>
      </w:r>
      <w:r w:rsidRPr="000B51C9">
        <w:rPr>
          <w:rFonts w:ascii="仿宋" w:eastAsia="仿宋" w:hAnsi="仿宋"/>
          <w:sz w:val="30"/>
          <w:szCs w:val="30"/>
          <w:lang w:eastAsia="zh-CN"/>
        </w:rPr>
        <w:t>(CL 180)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95B162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以色列的埃及之旅，以及与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聚，就是仁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极的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，它来到属天之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里，并与它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在它正与人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心智中最高的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合。它与那来自我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生命早期的温柔和信靠的品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死亡的品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是巴，当以色列起程与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766EC6E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神在夜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的异象中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以色列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，雅各，雅各。他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里。神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，我是神，就是你父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的神，你不要怕下埃及去，因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我必使你在那里成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大族。我要和你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同下埃及去，也必定使你上来，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瑟必按手在你的眼目上。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46:2-4) </w:t>
      </w:r>
    </w:p>
    <w:p w14:paraId="12D0ED0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是在伯特利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早期生活的雅各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的神，那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雅各正起程前往哈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在，神再次向他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祂让现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叫以色列的雅各放心，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瑟必按手在你的眼目上”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46:4)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瑟必按手在你的眼目上”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表示，仁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有自己打开、被属天之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打开的内眼</w:t>
      </w:r>
      <w:r w:rsidRPr="000B51C9">
        <w:rPr>
          <w:rFonts w:ascii="仿宋" w:eastAsia="仿宋" w:hAnsi="仿宋"/>
          <w:sz w:val="30"/>
          <w:szCs w:val="30"/>
          <w:lang w:eastAsia="zh-CN"/>
        </w:rPr>
        <w:t>(AC 6008)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7422C57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以色列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着他一切所有的起程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46:1)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。以色列的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次起程是指以色列和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合的开始</w:t>
      </w:r>
      <w:r w:rsidRPr="000B51C9">
        <w:rPr>
          <w:rFonts w:ascii="仿宋" w:eastAsia="仿宋" w:hAnsi="仿宋"/>
          <w:sz w:val="30"/>
          <w:szCs w:val="30"/>
          <w:lang w:eastAsia="zh-CN"/>
        </w:rPr>
        <w:t>(AC 5996)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向重新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合的属灵旅程，是主荣耀的延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一步的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段；主在至高意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上是以色列和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瑟，而在内在意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上是指一个人重生的延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一步的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同上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4FF4E5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将主的人身本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中的至内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，与来自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的属世或外在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的属灵良善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以色列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合一，是“荣耀的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5996)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，如同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潜在的我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，属灵的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展从最内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降至最外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。神性之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即将到来，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内心和思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的每个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连续层级带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来温暖和生命。当我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的“以色列”与我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联结时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，并且如果它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们联结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就像一位天使按手在我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的眼睛上。当他的手移开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就会以全新的方式来看。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16D11E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瑟套上他的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，上歌珊去迎接他父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以色列。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瑟一看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也就是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在他父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面前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，就伏在他的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颈项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上，在他的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颈项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上哭了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久。以色列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，我既得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你的面，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活着，就是死我也甘心。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46:29-30)</w:t>
      </w:r>
    </w:p>
    <w:p w14:paraId="5053E07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瑟和以色列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抱，并出于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而哭泣，表达了至内在的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与外在仁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种重新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因找到彼此而哭泣和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喜。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瑟没有死！以色列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了一个人。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聚的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两者大量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言了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个世界的属灵未来。在人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未来重生的某个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刻，自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期以来的至内在的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，外在仁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，将在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多人的心里重新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合。来自主的人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有其从至内在的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打开的眼睛。和平与善良将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以取代当今的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争与残忍。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瑟要按手在以色列的眼目上，并且将有祝福。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CD64AF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是可能的，将来也是可能的，因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在其荣耀中的主自己来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瑟和以色列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聚了。耶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基督正逐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神性良善，就像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和更早的以撒来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成神性真理一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成神性真理，因而如在天堂一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。但后来，它通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与父合一而逐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渐变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成神性之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的神性良善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《关于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他那修信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》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156)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407752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瑟和以色列的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聚，是主在世上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成神性良善的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程中又一个关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键阶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程直到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在十字架上的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束才完成，那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成神性良善”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9670:4)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具体的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是：“当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离开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个世界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成神性良善”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同上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。尽管如此，以色列和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聚是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程中的一大步。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D24FC5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揭示了两个主要真理。如我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所看到的，一个涉及至内在的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真与仁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的重新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合。另一个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重于“教会真理与其事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6047:2)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些“事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”的例子是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造之美，科学事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，文明史和人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起源。将属灵真理引入我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所知道的事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，由雅各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全家下到埃及地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埃及地代表世俗知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瑟来代表。在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种情况下，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上用的是“雅各”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个名，而不是以色列。之所以用“雅各”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个名，而不是以色列，是因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属世真理和伴随它的一切，必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被引入教会所知的事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由雅各和他的儿子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一起下埃及来表示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 xml:space="preserve">(AC 6001)。 </w:t>
      </w:r>
    </w:p>
    <w:p w14:paraId="7EF1FD9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雅各在此代表属世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的真理，但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真理背后是主里面神性理性真理的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大流注。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这节经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文的意思：</w:t>
      </w:r>
    </w:p>
    <w:p w14:paraId="249A24C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，我是你父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46:3)</w:t>
      </w:r>
    </w:p>
    <w:p w14:paraId="4880E20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”是以撒，即神性理性。下面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，即：你不要怕下埃及去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46:3)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，表示属世真理和伴随它的一切必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被引入教会所知的事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(AC 6004,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强调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。“必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词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定使用，表示如果我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想找到主并重生，将属灵真理引入世俗事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是必要的。当真理被如此引入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，那么“当某个事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涌入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海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聚集到它里面的真理就可以同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被回想起来”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6004:3)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36CA95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一个基本的神性秩序是，内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事物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聚集到外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事物中，以至于最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一切在先事物都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聚集到最后和最低之物中，并与它共存。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就是整个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造中所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生的事。若非如此，没有人能完全重生</w:t>
      </w:r>
      <w:r w:rsidRPr="000B51C9">
        <w:rPr>
          <w:rFonts w:ascii="仿宋" w:eastAsia="仿宋" w:hAnsi="仿宋"/>
          <w:sz w:val="30"/>
          <w:szCs w:val="30"/>
          <w:lang w:eastAsia="zh-CN"/>
        </w:rPr>
        <w:t>(AC 6004:4)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AA97DA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聚集到事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中，并整理它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的真理能使我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心里的内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之物与最外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之物，就是我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感官的事物成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一体。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将天堂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到地上。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345F34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住在几乎和人的肉体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视觉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的光中。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的光是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：除非它从里面被从真理所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得的光照亮，否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致虚假，尤其那些由感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生的虚假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同上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D9246C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是一个呼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到，在一切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造之美，科学事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，文明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史，人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起源的背后，是神性造物主的手。当内在的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、真理和数据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料从上面被整理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的歌是敞开的：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FB125C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主啊，我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的主，你的名在全地何其美！你将你的荣耀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摆设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天之上。当我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看你指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天，就是你手指所作的，并你所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陈设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的月亮星宿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，人算什么，你竟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念他？人子算什么，你竟眷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他？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篇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8:1, 3-4) </w:t>
      </w:r>
    </w:p>
    <w:p w14:paraId="0A03A1C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一切都建立在一个基本前提之上，即：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甘愿被主引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可以看到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傲自大拒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真看到，有一位在其神性人身中的主，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造了我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每一个人，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造万物，是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在自由中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入天堂。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8614E1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正是我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瑟在看。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迎雅各和他所有的孩子并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入埃及。他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迎真理，良善和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入感官和科学知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的埃及。因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感官和科学在主的仁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和光明的照亮之下，将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渐变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得真正活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来。但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仍需要一些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。埃及地仍有必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和克服的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荒。但主正向我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走来，甚至向我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的感官走来。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 </w:t>
      </w:r>
    </w:p>
    <w:p w14:paraId="57FEA90B" w14:textId="77777777" w:rsidR="00A35A11" w:rsidRPr="000B51C9" w:rsidRDefault="00A35A11">
      <w:pPr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br w:type="page"/>
      </w:r>
    </w:p>
    <w:p w14:paraId="5FA7E429" w14:textId="77777777" w:rsidR="00A07BF9" w:rsidRPr="000B51C9" w:rsidRDefault="00A07BF9" w:rsidP="00A35A11">
      <w:pPr>
        <w:pStyle w:val="1"/>
        <w:jc w:val="center"/>
        <w:rPr>
          <w:color w:val="auto"/>
          <w:lang w:eastAsia="zh-CN"/>
        </w:rPr>
      </w:pPr>
      <w:bookmarkStart w:id="39" w:name="_Toc174116371"/>
      <w:r w:rsidRPr="000B51C9">
        <w:rPr>
          <w:rFonts w:hint="eastAsia"/>
          <w:color w:val="auto"/>
          <w:lang w:eastAsia="zh-CN"/>
        </w:rPr>
        <w:lastRenderedPageBreak/>
        <w:t>第三十八章</w:t>
      </w:r>
      <w:r w:rsidR="00A35A11" w:rsidRPr="000B51C9">
        <w:rPr>
          <w:rFonts w:hint="eastAsia"/>
          <w:color w:val="auto"/>
          <w:lang w:eastAsia="zh-CN"/>
        </w:rPr>
        <w:t xml:space="preserve">  </w:t>
      </w:r>
      <w:r w:rsidRPr="000B51C9">
        <w:rPr>
          <w:rFonts w:hint="eastAsia"/>
          <w:color w:val="auto"/>
          <w:lang w:eastAsia="zh-CN"/>
        </w:rPr>
        <w:t>感官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层</w:t>
      </w:r>
      <w:r w:rsidRPr="000B51C9">
        <w:rPr>
          <w:rFonts w:cs="MS Mincho" w:hint="eastAsia"/>
          <w:color w:val="auto"/>
          <w:lang w:eastAsia="zh-CN"/>
        </w:rPr>
        <w:t>的重生</w:t>
      </w:r>
      <w:bookmarkEnd w:id="39"/>
    </w:p>
    <w:p w14:paraId="46E8D89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应对饥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荒</w:t>
      </w:r>
    </w:p>
    <w:p w14:paraId="6DC97DE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47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</w:p>
    <w:p w14:paraId="65EF11F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法老他的家人来了。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F90A92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在埃及歌珊地定居。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BB67CD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荒仍旧非常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重。当人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瑟那里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粮而把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花光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用牲畜来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粮食。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2DFE9A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当牲畜也用完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瑟就从百姓那里接受土地，以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取粮食。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地属于法老。百姓将仍旧耕种土地，但要把他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未来收成的五分之一交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法老。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31338D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瑟把他的好消息告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法老：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和弟兄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着他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所有的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财产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来埃及地定居。法老从心里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迎，因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荒期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救了埃及。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在法老可以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示善意作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379023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埃及地都在你面前，只管叫你父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和你弟兄住在最好的地上，他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可以住在歌珊地。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去，把他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到法老面前，雅各就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法老祝福。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瑟用食物供养他父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和他弟兄，并他父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全家。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47:6, 7, 12) </w:t>
      </w:r>
    </w:p>
    <w:p w14:paraId="345633C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法老代表我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。随着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被至内在的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真整理，它以最深的敬意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迎仁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以色列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，并期待属世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的真理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雅各的儿子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片土地上的牧人。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些牧人代表通向良善生活的真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念，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念有智慧地使用法老的土地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/>
          <w:sz w:val="30"/>
          <w:szCs w:val="30"/>
          <w:lang w:eastAsia="zh-CN"/>
        </w:rPr>
        <w:t>)(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 6059, 6060)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6A0DE7B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法老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瑟、雅各和雅各儿子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迎，有代表性地表明了心智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主的接受，以及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于其神性人身的主的信靠。当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治并支撑他的父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和弟兄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利。人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心智的全面重生也是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利。在我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的合作和同意下，理性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因主的运作而重生了。真正的感官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，即最低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，开始真正被有序整理。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27EF95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但当看到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极的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往往会忘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4C30A91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荒非常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重，全地都没有食物，甚至埃及地和迦南地都因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荒衰弱无力。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47:13)</w:t>
      </w:r>
    </w:p>
    <w:p w14:paraId="01D2D3E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荒就是缺乏良善：此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在埃及，是感官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缺乏良善。当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，心智的更高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，即迦南也有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荒。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中也有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多法利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人缺乏良善。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0193AB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尽管我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们经历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多美好的事，我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内心仍感到荒凉。某种至关重要的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西是缺失的。我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思考和感受的最低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的，极度渴望良善。我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感到不安，在感官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的事物上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求主。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什么我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内在的美和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没有感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呢？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什么我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，尽管从上面得到整理，仍旧不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耀，似乎缺乏真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的生命呢？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2EF200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某种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大而微妙的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住了去路。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，它仍然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藏在我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里面。它是一种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烈的感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，即：我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从外在所感受到的外在真理和良善是我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的身体当然是我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的，不是主的。凡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持自我生命，即一切事物都来自自我的地方，主是不能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入的。无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高的属世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如何重生，如果低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仍是叛逆者，它就会影响内部状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。有一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荒。再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一次，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是另一个更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烈的感官之夜。当我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到：“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荒非常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重”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47:13)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，它“表示荒凉”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6110)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就是当良善似乎在我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的外在生命中消失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所到来的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望。</w:t>
      </w:r>
    </w:p>
    <w:p w14:paraId="1AABB1D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瑟收聚了埃及地和迦南地所有的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子，就是他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用来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谷子的，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瑟就把那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到法老家里。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47:14)</w:t>
      </w:r>
    </w:p>
    <w:p w14:paraId="47D13E2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当我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感到荒凉和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，主就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着救助和医治而来。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下内在食物，以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持并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赋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予我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们饥饿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下的生命。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祂赐给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玉米或小麦。但作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为对这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“每日食物”的回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把我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甘心情愿如此行。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14AEE0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于“含有真理在里面的知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6112)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和那里的理解力中，我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放弃了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种持有真理的知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。也就是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内心不再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的了。相反，我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整体的一部分，是主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造的真正模式的一部分。我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在知道中引以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傲的一切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念都来自相关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的善灵，最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都来自主。我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的一切思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都来自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愿意把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和其中的真理都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归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于主自己。最普遍、包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万象的整体，使一切事物都保持本位的源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是主自己；使一切事物都保持在本位的，是从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出的神性真理</w:t>
      </w:r>
      <w:r w:rsidRPr="000B51C9">
        <w:rPr>
          <w:rFonts w:ascii="仿宋" w:eastAsia="仿宋" w:hAnsi="仿宋"/>
          <w:sz w:val="30"/>
          <w:szCs w:val="30"/>
          <w:lang w:eastAsia="zh-CN"/>
        </w:rPr>
        <w:t>(AC 6115:3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)。</w:t>
      </w:r>
    </w:p>
    <w:p w14:paraId="72999C4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世上的耶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是荣耀的一个重大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一步被荣耀，甚至在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上被荣耀。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是逐步的荣耀，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继续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直接集中在通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及其真理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归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于它自己。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就是正在改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正在弃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种虚假，将它从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洁净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出来。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祂经历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并活出了荣耀的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A0CB8D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埃及地和迦南地的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子都花尽了，埃及众人都来到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瑟那里，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子都用尽了，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食物吧，我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什么死在你旁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呢？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，若是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子用尽了，我会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拿牲畜来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食物。于是他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把牲畜赶到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瑟那里，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瑟就拿食物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、羊群的牲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畜、牛群的牲畜和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。那一年因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一切的牲畜，就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提供食物。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47:15-17)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51CE05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牲畜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食物！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荒得到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解；食物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到了。当埃及人放弃他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的家畜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里面的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荒凉就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解了。在我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的重生和主的荣耀中，牲畜表示什么？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食物的乞求就是“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持属灵生命的乞求”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6118)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子用尽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，当知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及其真理被放弃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，“荒凉的状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到来了–真理似乎已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消失了</w:t>
      </w:r>
      <w:r w:rsidRPr="000B51C9">
        <w:rPr>
          <w:rFonts w:ascii="仿宋" w:eastAsia="仿宋" w:hAnsi="仿宋"/>
          <w:sz w:val="30"/>
          <w:szCs w:val="30"/>
          <w:lang w:eastAsia="zh-CN"/>
        </w:rPr>
        <w:t>(AC 6122)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。它并没有真正消失，因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予世人、灵人或天使的一切真理和良善都会保留下来，无一从他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那里被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走；但在荒凉的状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下，它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因人的自我而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得如此模糊，以至于无法被看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同上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FD6115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模糊、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荒的原因在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里：“人的自我”切断了天堂的流注。知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及其真理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完全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归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于主。但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在更有意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的是，感官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及其真理似乎消失了</w:t>
      </w:r>
      <w:r w:rsidRPr="000B51C9">
        <w:rPr>
          <w:rFonts w:ascii="仿宋" w:eastAsia="仿宋" w:hAnsi="仿宋"/>
          <w:sz w:val="30"/>
          <w:szCs w:val="30"/>
          <w:lang w:eastAsia="zh-CN"/>
        </w:rPr>
        <w:t>(AC 6123)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或感官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源于那里的真理，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持并喂养我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。但随着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荒的持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，即使是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及其真理也必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到主那里。代表我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外在感官之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的牲畜，必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瑟，以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取食物。在极度的荒凉中，我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到，即使我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在外在生命中所感受到的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上也不是我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了一种新的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些外在之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爱实际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上也是主的！当我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能以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诚实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和洞察力来做出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归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，主就做奇妙的事。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从天堂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着食物流入。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支撑我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3264EE6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再者，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重生的新的一步。看到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一点，就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束了我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所知道的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荒。我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们诚实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地把真理和知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，就是在我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的外在心智中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于其所有不同形式的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爱归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是由它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予的快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的：它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包括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所有美好的感官快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些是大自然及其四季之美的快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类艺术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表达的快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养的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食的快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，以及最好的夫妻之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些不同形式及其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由交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瑟的牲畜来代表。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种新的洞察力，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自内心的新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归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属，用天堂的食物来喂养我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519F80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那一年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后，第二年他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又来到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瑟那里，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瞒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我主，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子都花尽了，牲畜也都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归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了我主，我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在我主面前，除了我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的身体和土地之外，一无所剩。我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什么要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的土地都死在你眼前呢？用食物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的土地，我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的土地作法老的奴仆，就可以存活。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种子吧，使我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得以存活，不至死亡，土地也不至荒凉。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47:18, 19) </w:t>
      </w:r>
    </w:p>
    <w:p w14:paraId="304CD08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在我主面前，除了我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的身体和土地之外，一无所剩。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是在放弃我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自我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的自我感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的信念，即：我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最外在的生命，我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的身体及其感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都是我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的。最外在的生命和感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的容器而来，即五种感官和那里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烈的自我生命的表象。以前，在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上有一种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体方式的挑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酒政和膳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的故事及其梦的故事中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一点。但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在生命的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些最低容器遇到了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严厉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的自我最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将肉体生命及其感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觉归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于主。当代一些人要求完全掌控自己的身体，要求自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利，或在任何情况下堕胎的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种要求表达了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最低的肉体思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的自我之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的最后一班哨。如果我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用有害物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的身体，以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的身体是我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的，可以随心所欲地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置，情况也是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若想确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个表象，就以一种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严厉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的方式来限制自己，因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除此之外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有一个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段，就是最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主完全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内心的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段。</w:t>
      </w:r>
    </w:p>
    <w:p w14:paraId="0DE8966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若没有感受到可怕的荒凉，我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就不能通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探。老年人有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会出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种情况，尤其当所卷入的属灵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与肉体的痛苦或残疾相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。再者，主允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一点不是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惩罚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。相反，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使我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能找到我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以前从未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。埃及人把他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的身体和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劳动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都交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瑟，把他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的土地交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了他和法老。作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瑟和法老把五分之四的收成返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，五分之一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归给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法老。除了祭司，所有人都是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EDF7CB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生了什么？起初，我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感到可怕的沮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和荒凉。然后，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渐变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得明朗：我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的身体只是容器，快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的容器。但它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的生命真的是主在我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里面的生命。然后我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才能真正超越我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的身体，不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的根源。我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到，灵体就在我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的属世身体里面，在离开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个世界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灵体及其健康和青春。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于真正秩序的身体，是来自主的生命和良善的容器</w:t>
      </w:r>
      <w:r w:rsidRPr="000B51C9">
        <w:rPr>
          <w:rFonts w:ascii="仿宋" w:eastAsia="仿宋" w:hAnsi="仿宋"/>
          <w:sz w:val="30"/>
          <w:szCs w:val="30"/>
          <w:lang w:eastAsia="zh-CN"/>
        </w:rPr>
        <w:t>(AC 6135)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EC1076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史威登堡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能从天使那里很清楚地看到，真正意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上的“身体”是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之良善。当他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天使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就从他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的整个身体中涌出。他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的身体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出耀眼的外貌，充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身上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出的光芒；因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之良善就像从自身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出光的火焰，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光是源于那良善的信之真理。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E468CE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因此，如果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是天堂天使的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子，那么主自己又是什么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呢？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是天使中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之火花的源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被看作太阳。主的神性人身就以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种方式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，并且是所有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些事物的源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。由此可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主的身体–神性之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的肉身一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。此外，主的真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正身体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得了荣耀，也就是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成神性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只是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。圣餐中的“身体”不是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的，正是主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整个人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/>
          <w:sz w:val="30"/>
          <w:szCs w:val="30"/>
          <w:lang w:eastAsia="zh-CN"/>
        </w:rPr>
        <w:t>(AC 6135:3, 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3977AF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埃及人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里面的埃及人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的荒凉不会把他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引向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毁灭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，而是引向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转变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的接受。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以主在复活周的周四所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立的圣餐来描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徒所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受的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，酒是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的智慧。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表明主耶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荣耀的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点所遇到的事。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“生命之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的身体成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神性：神性之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本身。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556214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由放弃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银钱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、牲畜、身体和土地来代表的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探和荒凉，几乎是人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重生的最后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探。同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些也几乎是最后的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即便与客西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尼园的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探不完全相同，也肯定很接近；在客西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尼园，“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的汗如大血滴落在地上”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路加福音</w:t>
      </w:r>
      <w:r w:rsidRPr="000B51C9">
        <w:rPr>
          <w:rFonts w:ascii="仿宋" w:eastAsia="仿宋" w:hAnsi="仿宋"/>
          <w:sz w:val="30"/>
          <w:szCs w:val="30"/>
          <w:lang w:eastAsia="zh-CN"/>
        </w:rPr>
        <w:t>22:44)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447E48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，埃及人交出他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的身体和土地，就会得到作物的“种子”，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代表仁之良善和信之真理的流注</w:t>
      </w:r>
      <w:r w:rsidRPr="000B51C9">
        <w:rPr>
          <w:rFonts w:ascii="仿宋" w:eastAsia="仿宋" w:hAnsi="仿宋"/>
          <w:sz w:val="30"/>
          <w:szCs w:val="30"/>
          <w:lang w:eastAsia="zh-CN"/>
        </w:rPr>
        <w:t>(AC 6139)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需要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种子，“使我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得以存活，不至死亡”，意思是“得到属灵的生命，不再恐惧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咒”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6140)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将种在地里的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种子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中的良善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等候天堂的雨水或尼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河的灌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。“不再恐惧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咒”–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些是最甜蜜的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的是老人和其他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多人的恐惧。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51613C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荒年代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埃及人提供食物的最后步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4B01E79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惟有祭司的地，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瑟没有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祭司有从法老所得的常俸。他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吃法老所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的常俸，所以他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卖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自己的土地。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47:22)</w:t>
      </w:r>
    </w:p>
    <w:p w14:paraId="231DDF4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“祭司的土地”是指从主那里接受良善和真理的能力或才能。人接受真理和良善的能力直接来自主；他根本不需要来自他自己的任何帮助就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。一个人接受良善和真理的能力不断在他里面得到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持。但人若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，就不会接受它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然，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接受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的能力依然存在，但它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取思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和敏感性的途径被阻断了；因此，他看到真理和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良善的敏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的能力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失了</w:t>
      </w:r>
      <w:r w:rsidRPr="000B51C9">
        <w:rPr>
          <w:rFonts w:ascii="仿宋" w:eastAsia="仿宋" w:hAnsi="仿宋"/>
          <w:sz w:val="30"/>
          <w:szCs w:val="30"/>
          <w:lang w:eastAsia="zh-CN"/>
        </w:rPr>
        <w:t>(AC 6148:2)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C0B575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的能力、天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赋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和洞察力的接受–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些都来自主。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把它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赋赐给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，无需来自我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的任何帮助。有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会忘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一点，却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自己的能力和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造力而得意洋洋。那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，似乎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生的是，我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的井干涸了！当我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负时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，很容易失去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远见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和新的洞察力。作画不会到来，或写作遭遇思路中断。我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造性努力似乎出了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问题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认为这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种情况的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生，是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了把我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引向一个真理，即：我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的才能是主的礼物。礼物是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予的，不是交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的。最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艺术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家似乎意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一点，如像亨德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尔这样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的作曲家就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，像《弥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赛亚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的著作来自主。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A22BFC8" w14:textId="77777777" w:rsidR="00A35A11" w:rsidRPr="000B51C9" w:rsidRDefault="00A35A11">
      <w:pPr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br w:type="page"/>
      </w:r>
    </w:p>
    <w:p w14:paraId="52243C50" w14:textId="77777777" w:rsidR="00A07BF9" w:rsidRPr="000B51C9" w:rsidRDefault="00A07BF9" w:rsidP="00A35A11">
      <w:pPr>
        <w:pStyle w:val="1"/>
        <w:jc w:val="center"/>
        <w:rPr>
          <w:color w:val="auto"/>
          <w:lang w:eastAsia="zh-CN"/>
        </w:rPr>
      </w:pPr>
      <w:bookmarkStart w:id="40" w:name="_Toc174116372"/>
      <w:r w:rsidRPr="000B51C9">
        <w:rPr>
          <w:rFonts w:hint="eastAsia"/>
          <w:color w:val="auto"/>
          <w:lang w:eastAsia="zh-CN"/>
        </w:rPr>
        <w:lastRenderedPageBreak/>
        <w:t>第三十九章</w:t>
      </w:r>
      <w:r w:rsidR="00A35A11" w:rsidRPr="000B51C9">
        <w:rPr>
          <w:rFonts w:hint="eastAsia"/>
          <w:color w:val="auto"/>
          <w:lang w:eastAsia="zh-CN"/>
        </w:rPr>
        <w:t xml:space="preserve">  </w:t>
      </w:r>
      <w:r w:rsidRPr="000B51C9">
        <w:rPr>
          <w:rFonts w:hint="eastAsia"/>
          <w:color w:val="auto"/>
          <w:lang w:eastAsia="zh-CN"/>
        </w:rPr>
        <w:t>感官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层</w:t>
      </w:r>
      <w:r w:rsidRPr="000B51C9">
        <w:rPr>
          <w:rFonts w:cs="MS Mincho" w:hint="eastAsia"/>
          <w:color w:val="auto"/>
          <w:lang w:eastAsia="zh-CN"/>
        </w:rPr>
        <w:t>的新理解力和意愿</w:t>
      </w:r>
      <w:bookmarkEnd w:id="40"/>
    </w:p>
    <w:p w14:paraId="532AAF0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拿西的祝福</w:t>
      </w:r>
    </w:p>
    <w:p w14:paraId="2789F4A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48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</w:p>
    <w:p w14:paraId="727B018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 xml:space="preserve"> 以色列(雅各)病了，就要死了。 </w:t>
      </w:r>
    </w:p>
    <w:p w14:paraId="73F6A2F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着两个儿子到他父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那里，好叫他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可以接受他的祝福。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7D6883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瑟将他的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拿西放在以色列的右手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，以接受更大的祝福。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C347F8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然而，以色列却交叉双臂，将右手按在小儿子以法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莲头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上，左手按在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拿西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50CED7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这让约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瑟不悦，但以色列却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BFF4B3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以色列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在是老人，眼睛昏花，看不清楚。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到他父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快要死了，就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着两个儿子到以色列那里，希望得到他的祝福。有人告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以色列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4BF489E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看哪，你的儿子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瑟到你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里来了。以色列就勉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在床上坐起来。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48:2)</w:t>
      </w:r>
    </w:p>
    <w:p w14:paraId="7F5AC9A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他回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起自己一生中的大事，就是触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他内心的事。他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到神在路斯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或伯特利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向他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，以及上升到天堂的梯子和那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福他的异象。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8F776C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以色列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切地向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述他的儿子：</w:t>
      </w:r>
    </w:p>
    <w:p w14:paraId="2895234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在你的两个儿子，以法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拿西，他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是我的。就像流便和西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是我的一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48:5)</w:t>
      </w:r>
    </w:p>
    <w:p w14:paraId="7C7783A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雅各代表耶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心智中的真理。来自一个更深源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的真理和良善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以法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拿西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 6234-</w:t>
      </w:r>
      <w:r w:rsidRPr="000B51C9">
        <w:rPr>
          <w:rFonts w:ascii="仿宋" w:eastAsia="仿宋" w:hAnsi="仿宋"/>
          <w:sz w:val="30"/>
          <w:szCs w:val="30"/>
          <w:lang w:eastAsia="zh-CN"/>
        </w:rPr>
        <w:lastRenderedPageBreak/>
        <w:t>6238)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来极大的喜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，正如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瑟的儿子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来极大喜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003941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述了另一个深深感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7454DCC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至于我，我从巴旦来的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候，拉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在去迦南地的路上死在我面前，那里到以法他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有几里地；我在那里把她葬在以法他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也就是伯利恒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的路上。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48:7)</w:t>
      </w:r>
    </w:p>
    <w:p w14:paraId="76A7388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伯利恒，就是主后来出生的地方！主的气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触及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这节经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文；因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以色列代表主里面的神性良善，拉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，以色列深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的妻子，是真理的内在之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。伯利恒，即耶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后来出生的地方，是属天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，即：从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中清楚看到的真理，甚至从神性良善中清楚看到的主的神性真理。</w:t>
      </w:r>
    </w:p>
    <w:p w14:paraId="08316D2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以色列很高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有机会祝福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瑟在埃及所生的两个儿子以法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拿西。他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6B34B18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我想不到得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你的面，看哪，神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你的种。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48:11)</w:t>
      </w:r>
    </w:p>
    <w:p w14:paraId="5F8C664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接下来的祝福有一个有趣的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拿西交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以色列的右手，将以法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以色列的左手。在古代的圣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代，右手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和更高的祝福。但以色列做了一件奇怪的事。他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做了，即便看不清楚，因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他被引向直接来自神的法令。</w:t>
      </w:r>
    </w:p>
    <w:p w14:paraId="283BCB8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以色列伸出右手，按在以法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上，以法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乃是年幼的；左手按在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拿西的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上，他交叉着伸出手来。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48:14)</w:t>
      </w:r>
    </w:p>
    <w:p w14:paraId="18FB631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在如此祝福他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7F16396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愿神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福与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两个童子。愿他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我名下，也在我祖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伯拉罕和以撒的名下；又愿他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在地中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生养众多。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48:16) </w:t>
      </w:r>
    </w:p>
    <w:p w14:paraId="12A53DE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试图纠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正以色列的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错误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他把右手按在了以法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莲头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上，左手按在了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拿西的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上。</w:t>
      </w:r>
    </w:p>
    <w:p w14:paraId="68436DD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把右手按在了以法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在他眼里不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48:17)</w:t>
      </w:r>
    </w:p>
    <w:p w14:paraId="7DDA15D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但以色列拒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3285BF0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我知道！我儿，我知道！他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拿西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也必成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一个人民，而且也要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大；只是他的弟弟将来比他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大，他的种要充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列族。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48:19)</w:t>
      </w:r>
    </w:p>
    <w:p w14:paraId="4FFEB0E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本章末尾：</w:t>
      </w:r>
    </w:p>
    <w:p w14:paraId="78D6938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以色列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，看哪，我快要死了；但神必与你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同在，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回到你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列祖之地。并且我从前用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用弓从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摩利人手中所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的，我都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赐给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你，比众弟兄多得一份。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48:21-22) </w:t>
      </w:r>
    </w:p>
    <w:p w14:paraId="5AE729B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一章的更深意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述了以法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拿西在主的感官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荣耀的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程中所扮演的角色，以及我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的重生。在我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拿西代表属世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的新意愿，以法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代表属世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的新理解力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(AC 6222;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参考</w:t>
      </w:r>
      <w:r w:rsidRPr="000B51C9">
        <w:rPr>
          <w:rFonts w:ascii="仿宋" w:eastAsia="仿宋" w:hAnsi="仿宋"/>
          <w:sz w:val="30"/>
          <w:szCs w:val="30"/>
          <w:lang w:eastAsia="zh-CN"/>
        </w:rPr>
        <w:t>AC 6234, 6236)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包括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，甚至到最广泛定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上的身体。理性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重生，属世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的更高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重生。我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在以撒和改名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以色列的雅各的故事中看到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瑟及其一生与感官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的重生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密相关，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一点在《属天的奥秘》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酒政和膳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的梦的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述中是很明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13832C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种新生出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在重生的最后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段，并且在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段，大自然敞开，就像主在地上的天堂。它从里面的天堂生命歌唱和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。大自然再次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得像在上古之人中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与天使接触的媒介</w:t>
      </w:r>
      <w:r w:rsidRPr="000B51C9">
        <w:rPr>
          <w:rFonts w:ascii="仿宋" w:eastAsia="仿宋" w:hAnsi="仿宋"/>
          <w:sz w:val="30"/>
          <w:szCs w:val="30"/>
          <w:lang w:eastAsia="zh-CN"/>
        </w:rPr>
        <w:t>(AC 1802-6)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4022D8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是可能的，因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主到达了荣耀的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成了神性。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上首先开辟了以法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莲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一个新理解力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的道路，然后开辟了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拿西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一个新意愿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的道路。</w:t>
      </w:r>
    </w:p>
    <w:p w14:paraId="3299777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有趣的是，当以色列祝福他的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，年幼的以法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居首，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拿西次之。真理或理解力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以法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莲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在感官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通往良善的重生之路，就像真理在心智的更高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上起到率先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作用一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。在圣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和属灵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史的早期，雅各先于以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到来。在重生中，真理必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首先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的理解力。在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38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，后来有他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和犹大所生的法勒斯和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拉。法勒斯象征重生感官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的最初真理，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拉象征随之而来的最初良善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参看《道路》</w:t>
      </w:r>
      <w:r w:rsidRPr="000B51C9">
        <w:rPr>
          <w:rFonts w:ascii="仿宋" w:eastAsia="仿宋" w:hAnsi="仿宋"/>
          <w:sz w:val="30"/>
          <w:szCs w:val="30"/>
          <w:lang w:eastAsia="zh-CN"/>
        </w:rPr>
        <w:t>27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用真理的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律之前，使自己的意愿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首，就不可避免地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入歧途，因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在每个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上的意愿都是有缺陷的，直到真理似乎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路，并建立真正的秩序。之所以用“似乎”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6217)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词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，是因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所揭示的真理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得的任何自律背后，都是我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最早余剩的意愿中的激励因素：良善的余剩！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然我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似乎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迫自己照着“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意愿”的真正原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生活，但真正激励我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做的，是我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意愿中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藏的良善的余剩！</w:t>
      </w:r>
    </w:p>
    <w:p w14:paraId="4489383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向的巢穴或家园。我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只需看看世上感官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的混乱，看看我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自己的内心和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机，就会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感官很容易作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。“肉体是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弱的”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太福音</w:t>
      </w:r>
      <w:r w:rsidRPr="000B51C9">
        <w:rPr>
          <w:rFonts w:ascii="仿宋" w:eastAsia="仿宋" w:hAnsi="仿宋"/>
          <w:sz w:val="30"/>
          <w:szCs w:val="30"/>
          <w:lang w:eastAsia="zh-CN"/>
        </w:rPr>
        <w:t>26:41)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。然而，主引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的自我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段，甚至到达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拿西的状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本身中的一个新意愿的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新意愿允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的温暖流入我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的外在大地，就是我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意味着身体不再掌管我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。感官快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服；天堂之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是最上面的。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行引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的，是仁和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，而不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是肉体的欲望和焦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拿西和以法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关系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，正是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瑟看到一个真理。以色列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先祝福以法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“在他眼里不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48:17)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F3E9F5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《属天的奥秘》解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释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在他眼里不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表示“不悦”。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瑟之所以不悦，是因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他代表内在属天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在“以色列”所代表的属灵良善之上。更高之物能分辨出在更低之物中所做的任何事的性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能分辨出那里的任何思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是不是真理。更高之物能看到凡存在于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低部分中的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它在天堂之光中如此行。内在属天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，也就是“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瑟”，能看到来自属世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的属灵良善，也就是“以色列”，正在犯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错</w:t>
      </w:r>
      <w:r w:rsidRPr="000B51C9">
        <w:rPr>
          <w:rFonts w:ascii="仿宋" w:eastAsia="仿宋" w:hAnsi="仿宋"/>
          <w:sz w:val="30"/>
          <w:szCs w:val="30"/>
          <w:lang w:eastAsia="zh-CN"/>
        </w:rPr>
        <w:t>(AC 6288)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14:paraId="00730AF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来看，良善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先于真理。内在属天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清楚地看到了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一点。但从短期来看，在重生的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程中，有一段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，真理似乎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先于良善。以色列在短期内是正确的；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是正确的</w:t>
      </w:r>
      <w:r w:rsidRPr="000B51C9">
        <w:rPr>
          <w:rFonts w:ascii="仿宋" w:eastAsia="仿宋" w:hAnsi="仿宋"/>
          <w:sz w:val="30"/>
          <w:szCs w:val="30"/>
          <w:lang w:eastAsia="zh-CN"/>
        </w:rPr>
        <w:t>(AC 6240)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！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878A17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以色列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26D61B4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看哪，我快要死了；但神必与你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同在，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回到你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列祖之地。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48:21)</w:t>
      </w:r>
    </w:p>
    <w:p w14:paraId="7EE0828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“死”表示“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醒生命”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6302)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以色列来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意味着“新生命”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同上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。以色列所代表的主的属世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里面的神性良善，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在正被荣耀。在主成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神性良善的那些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连续阶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的确是重大的一步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《关于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他那修信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》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156, AC 2649)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。来自主的有限母系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的主要障碍将消失，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与感官快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系在一起。通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重新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并重建了人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中的神性。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比以往任何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候都更充分地感受到那里存在的神性良善和真理。只需要采取最后的步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和身体的完全荣耀。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5FD3152" w14:textId="77777777" w:rsidR="000B51C9" w:rsidRPr="000B51C9" w:rsidRDefault="000B51C9">
      <w:pPr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br w:type="page"/>
      </w:r>
    </w:p>
    <w:p w14:paraId="5D59BF06" w14:textId="77777777" w:rsidR="00A07BF9" w:rsidRPr="000B51C9" w:rsidRDefault="00A07BF9" w:rsidP="000B51C9">
      <w:pPr>
        <w:pStyle w:val="1"/>
        <w:jc w:val="center"/>
        <w:rPr>
          <w:color w:val="auto"/>
          <w:lang w:eastAsia="zh-CN"/>
        </w:rPr>
      </w:pPr>
      <w:bookmarkStart w:id="41" w:name="_Toc174116373"/>
      <w:r w:rsidRPr="000B51C9">
        <w:rPr>
          <w:rFonts w:hint="eastAsia"/>
          <w:color w:val="auto"/>
          <w:lang w:eastAsia="zh-CN"/>
        </w:rPr>
        <w:lastRenderedPageBreak/>
        <w:t>第四十章</w:t>
      </w:r>
      <w:r w:rsidR="000B51C9" w:rsidRPr="000B51C9">
        <w:rPr>
          <w:rFonts w:hint="eastAsia"/>
          <w:color w:val="auto"/>
          <w:lang w:eastAsia="zh-CN"/>
        </w:rPr>
        <w:t xml:space="preserve">  </w:t>
      </w:r>
      <w:r w:rsidRPr="000B51C9">
        <w:rPr>
          <w:rFonts w:hint="eastAsia"/>
          <w:color w:val="auto"/>
          <w:lang w:eastAsia="zh-CN"/>
        </w:rPr>
        <w:t>回</w:t>
      </w:r>
      <w:r w:rsidRPr="000B51C9">
        <w:rPr>
          <w:rFonts w:ascii="微软雅黑" w:eastAsia="微软雅黑" w:hAnsi="微软雅黑" w:cs="微软雅黑" w:hint="eastAsia"/>
          <w:color w:val="auto"/>
          <w:lang w:eastAsia="zh-CN"/>
        </w:rPr>
        <w:t>顾</w:t>
      </w:r>
      <w:r w:rsidRPr="000B51C9">
        <w:rPr>
          <w:rFonts w:cs="MS Mincho" w:hint="eastAsia"/>
          <w:color w:val="auto"/>
          <w:lang w:eastAsia="zh-CN"/>
        </w:rPr>
        <w:t>荣耀</w:t>
      </w:r>
      <w:bookmarkEnd w:id="41"/>
    </w:p>
    <w:p w14:paraId="570237C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以色列的最后祝福</w:t>
      </w:r>
    </w:p>
    <w:p w14:paraId="0B2284A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49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</w:p>
    <w:p w14:paraId="4648508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以色列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他的儿子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最后的祝福或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咒。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F459AD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他嘱咐他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把他和他的列祖葬在一起，然后就死了。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C52F1F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最后两章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以色列和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圆满结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局。以色列，一个老人，叫了他的十二个儿子来，通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每个儿子祝福或咒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些祝福中，我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了一些最感人的圣言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歌。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49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章最后一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节经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651A71B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雅各嘱咐众子已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，就把脚收在床上断了气，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归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到他本民那里去了。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49:33)</w:t>
      </w:r>
    </w:p>
    <w:p w14:paraId="42896E8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归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到他本民那里去了。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里面有一个真理，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述了天使所看到的死亡。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束。更确切地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是真正的开始，是在世生命的目的的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。死亡在灵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上表示新生命。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新生命里面有希望的心跳，而不是任何持久的悲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。以色列在灵界“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归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到他本民那里去了”。以色列一生中的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重大一步，表示主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一个整体的属世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里面的神性良善中。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神性良善是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每一个出生之人的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烈而富有同情心的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D61B38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是什么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上的神性良善或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的呢？在旧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正是以色列完成他的祝福，然后死亡的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候。在新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正是在客西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尼园的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候。那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“祷告完了，就起来，到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徒那里”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路加福音</w:t>
      </w:r>
      <w:r w:rsidRPr="000B51C9">
        <w:rPr>
          <w:rFonts w:ascii="仿宋" w:eastAsia="仿宋" w:hAnsi="仿宋"/>
          <w:sz w:val="30"/>
          <w:szCs w:val="30"/>
          <w:lang w:eastAsia="zh-CN"/>
        </w:rPr>
        <w:t>22:45)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。“起来”是指被提升到一个新的状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，是指被提升到属世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的神性良善或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本身中。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入神性良善帮助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即将到来的背叛、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判、迫害和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死在十字架上。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以神性之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，而不是以挫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望来面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些。但有限的人身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仍存在于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的感官和身体中。感官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不是神性良善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《关于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他那修信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》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156)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830A89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以色列和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瑟在死前都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入了平安和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满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足。各自都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入了黄金状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大量描述了主在世上的最后日子的震惊和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探，但那里也有希望的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。然而，正是在旧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，在以色列和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瑟最后日子的故事中，主在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最后几天的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和希望得到更充分地揭示。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DBFA5C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雅各叫了他的儿子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要聚在一起，我要把你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末后之日必遇的事告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。雅各的儿子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要聚集而听，要听你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以色列的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49:1, 2)</w:t>
      </w:r>
    </w:p>
    <w:p w14:paraId="5C48B59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接下来是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咒和祝福。有些儿子被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咒，有些儿子被祝福。我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里面的十二个儿子代表构成人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心智的主要品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，就是那些构成一个人的良善和真理，或它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的反面。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什么主在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个地球上的生命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构成人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心智的品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总结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我想起一个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，即：当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近死亡和复活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，一个人会快速回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他的整个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史，他在世上的整个一生。主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在正在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经历对祂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的整个荣耀的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顾吗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？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C6B2EF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以色列的祝福和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咒似乎是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荣耀本身的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总结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程的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要、清晰的概述。首先，在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流便、西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和利未的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咒中，它暴露了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而来的有限人身的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。然后展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的是人身神性，就是当主“使天下垂，降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篇</w:t>
      </w:r>
      <w:r w:rsidRPr="000B51C9">
        <w:rPr>
          <w:rFonts w:ascii="仿宋" w:eastAsia="仿宋" w:hAnsi="仿宋"/>
          <w:sz w:val="30"/>
          <w:szCs w:val="30"/>
          <w:lang w:eastAsia="zh-CN"/>
        </w:rPr>
        <w:t>18:9)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所取得的属天国度的那些品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。犹大代表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人身神性。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6F5435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随后是西布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迦，但，迦得，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，拿弗他利。在有些情况下，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些“祝福”包含了一种揭示，就是揭示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面或有限人身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，然后揭示神性品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探和荣耀之后呈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出来。它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似乎是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在地上所取的人身耶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荣耀的一个概述。在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之后是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瑟的祝福中的一首高亢、振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奋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人心的歌。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在属天意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上似乎描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了得了荣耀的神性人身。它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示了在其荣耀中的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瑟，就像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示了在其荣耀中的主一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瑟的神性兄弟，跟随在最后。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A24843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在以色列的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些儿子中，有三个儿子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别值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得研究和反思。他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表示主耶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基督的最高品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，以及它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，即主儿女的影响。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到犹大，以色列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15F1339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犹大啊，你弟兄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美你；你手必掐在仇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敌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颈项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上；你父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的儿子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必向你下拜。犹大是个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子的幼崽；我儿啊，你捕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物便上去。他蹲伏，卧如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子，又如老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敢惹他？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杖必不离犹大，立法者必不离他两脚之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，直等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细罗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来到，万民都必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归顺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他。犹大把小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拴在葡萄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上，把母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的崽子拴在上好的葡萄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上。他在葡萄酒中洗了衣服，在葡萄血中洗了袍褂。他的眼睛必因酒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红润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，他的牙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必因奶白亮。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49:11)</w:t>
      </w:r>
    </w:p>
    <w:p w14:paraId="6155A44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犹大是属天教会</w:t>
      </w:r>
      <w:r w:rsidRPr="000B51C9">
        <w:rPr>
          <w:rFonts w:ascii="仿宋" w:eastAsia="仿宋" w:hAnsi="仿宋"/>
          <w:sz w:val="30"/>
          <w:szCs w:val="30"/>
          <w:lang w:eastAsia="zh-CN"/>
        </w:rPr>
        <w:t>(AC 6363)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，也就是所有出于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而生活的人。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教会“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于其它所有教会”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6364)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逃离属天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；它的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真将恐怖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真里面有一种“天生的力量”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6367)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，被描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绘为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子的幼崽”。犹大被称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子的幼崽之后，又被比作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子和老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的能力，“即便在地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里的所有人中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也是安全的”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6370)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D8C82B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个地球上的上古教会，以及由来自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教会的人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成的属天天堂，就展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了主所中意的人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。它的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真、信靠和智慧是智慧儿女的：</w:t>
      </w:r>
    </w:p>
    <w:p w14:paraId="027EE26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杖必不离犹大，立法者必不离他两脚之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，直等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细罗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来到。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49:10) </w:t>
      </w:r>
    </w:p>
    <w:p w14:paraId="58BF2C1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在主道成肉身之前，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属天国度、属天天使流入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个地球上的善人。当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袖和先知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显现时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，是通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一位天使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的。那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主在地上的能力就掌握在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些天使手中：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世人的心。耶和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种同在被称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人身神性</w:t>
      </w:r>
      <w:r w:rsidRPr="000B51C9">
        <w:rPr>
          <w:rFonts w:ascii="仿宋" w:eastAsia="仿宋" w:hAnsi="仿宋"/>
          <w:sz w:val="30"/>
          <w:szCs w:val="30"/>
          <w:lang w:eastAsia="zh-CN"/>
        </w:rPr>
        <w:t>(AC 2814)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。犹大代表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些属天天使，并且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杖必不离犹大，直等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细罗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来到。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90AE5B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主在道成肉身之前所缺少的，是我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的心智和内心可以看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的一个身体。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并没有那被称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TCR 109)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不能直接流入世人的心智；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需要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犹大，就是属天国度。在人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类经历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陷入邪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的堕落之前，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是有效的。堕落一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生，主就在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言：</w:t>
      </w:r>
    </w:p>
    <w:p w14:paraId="721C78C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我要把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敌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意放在你和女人，你的种和她的种之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要踹你的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，你要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伤祂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的脚跟。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3:15)</w:t>
      </w:r>
    </w:p>
    <w:p w14:paraId="49521A1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”就是要从童女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出生的主耶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DC006B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堕落之后，就越来越深地陷入邪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，属天国度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犹大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在下降以影响和改造人心上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得越来越弱。犹大掌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杖”不离犹大，立法者不离他两脚之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，直等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细罗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来到。“他两脚之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的立法者”表示通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属天天使而在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低事物中的真理</w:t>
      </w:r>
      <w:r w:rsidRPr="000B51C9">
        <w:rPr>
          <w:rFonts w:ascii="仿宋" w:eastAsia="仿宋" w:hAnsi="仿宋"/>
          <w:sz w:val="30"/>
          <w:szCs w:val="30"/>
          <w:lang w:eastAsia="zh-CN"/>
        </w:rPr>
        <w:t>(AC 6372)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得越来越无效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 6373)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。它无法降至人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所活在的更低、堕落的属世和感官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ACED8A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然后，“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细罗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”就来了！主耶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基督在世上降生，就是犹太伯利恒的一个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细罗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的到来表示主的降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，和那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平安的宁静。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细罗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”的含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清楚可知，“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细罗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”是指主，主被称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细罗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”，是因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为祂给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一切事物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来平安，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赐给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宁静；事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上，在原文，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细罗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源自一个表示“宁静”的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词</w:t>
      </w:r>
      <w:r w:rsidRPr="000B51C9">
        <w:rPr>
          <w:rFonts w:ascii="仿宋" w:eastAsia="仿宋" w:hAnsi="仿宋"/>
          <w:sz w:val="30"/>
          <w:szCs w:val="30"/>
          <w:lang w:eastAsia="zh-CN"/>
        </w:rPr>
        <w:t>(AC 6373)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C5A327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以色列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言犹大之后，又有六个儿子接受了他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的祝福。随后是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瑟的祝福。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瑟代表即将到来的“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细罗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”，就是那将恢复神性真理，恢复主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释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放并触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人心的能力的“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细罗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瑟，以色列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B4E06A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瑟是多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之子，是泉旁多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之子。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瑟要坐在他弓的力量里，他的手臂因大能的雅各之手而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壮；以色列的牧者、石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是从那里而出的。你父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的神必帮助你，与沙代一起将上面来的天福，伏于下面的深渊之福，以及乳房子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之福，都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你。你父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的祝福，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胜过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我祖先的祝福，如永世山岭的渴慕。它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必降在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到他众弟兄当中拿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耳人的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49:22-26,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选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</w:p>
    <w:p w14:paraId="5B62C46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以色列祝福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瑟的每个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词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，都在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谈论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每个人的潜力。由于“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瑟”是良善的多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和真理的增多，所以在以色列的祝福中，他被称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之子”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6417)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瑟要坐在他弓的力量里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49:24)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，他的手臂因大能的雅各之手而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壮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同上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，描述了从真正存在于“教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”或宗教原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里面的被揭示的真理中所能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得的能力</w:t>
      </w:r>
      <w:r w:rsidRPr="000B51C9">
        <w:rPr>
          <w:rFonts w:ascii="仿宋" w:eastAsia="仿宋" w:hAnsi="仿宋"/>
          <w:sz w:val="30"/>
          <w:szCs w:val="30"/>
          <w:lang w:eastAsia="zh-CN"/>
        </w:rPr>
        <w:t>(AC 6423)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上，能力通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真理从“主的神性人身的全能”流入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(AC 6425,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6424)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716A8E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瑟的祝福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及“牧人，以色列的石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49:24)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。从至内在来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个牧人肯定是主，因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按灵意，牧人是“通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信之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真理引向仁之良善的人”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6426)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篇第</w:t>
      </w:r>
      <w:r w:rsidRPr="000B51C9">
        <w:rPr>
          <w:rFonts w:ascii="仿宋" w:eastAsia="仿宋" w:hAnsi="仿宋"/>
          <w:sz w:val="30"/>
          <w:szCs w:val="30"/>
          <w:lang w:eastAsia="zh-CN"/>
        </w:rPr>
        <w:t>23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述了事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：“主是我的牧者。”此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“以色列的石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”在至高意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上表示主</w:t>
      </w:r>
      <w:r w:rsidRPr="000B51C9">
        <w:rPr>
          <w:rFonts w:ascii="仿宋" w:eastAsia="仿宋" w:hAnsi="仿宋"/>
          <w:sz w:val="30"/>
          <w:szCs w:val="30"/>
          <w:lang w:eastAsia="zh-CN"/>
        </w:rPr>
        <w:t>(AC 6426:3)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“匠人所弃的石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，已成了房角的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篇</w:t>
      </w:r>
      <w:r w:rsidRPr="000B51C9">
        <w:rPr>
          <w:rFonts w:ascii="仿宋" w:eastAsia="仿宋" w:hAnsi="仿宋"/>
          <w:sz w:val="30"/>
          <w:szCs w:val="30"/>
          <w:lang w:eastAsia="zh-CN"/>
        </w:rPr>
        <w:t>118:22)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B5A397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以色列在祝福中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0F5BC08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你父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的神必帮助你，与沙代一起将上面来的天福，伏于下面的深渊之福，以及乳房子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之福，都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49:25)</w:t>
      </w:r>
    </w:p>
    <w:p w14:paraId="4DF5F89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“你父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的神”是“古教会的神”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6428)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。“沙代神”表示主，“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探之后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6429)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04FD61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一个重生的人将从主接受“上面来的天福”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49:25)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些表示“来自里面的一个源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的祝福，以及良善和真理”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6430)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述的是从里面温柔触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和信。“伏于下面的深渊之福”也被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予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49:25)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述的是被神性真理奇妙整理的事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。当被揭示的真理整理我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科学和自然的感知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，它就把它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真正的祝福。外在的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成代表主及其天堂的一个舞台，如在上古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/>
          <w:sz w:val="30"/>
          <w:szCs w:val="30"/>
          <w:lang w:eastAsia="zh-CN"/>
        </w:rPr>
        <w:t>(AC 1802-6)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1D4DA2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“乳房之福”表示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“良善和真理”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6432)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的特殊情感，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种情感是从主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得的婚姻之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的温柔。“乳房”表示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些情感，因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乳房与生殖器官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系在一起，因此属于婚姻之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域。此外，它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从以下事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：乳房是用来喂养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儿的，因而表示通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母乳喂养所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来的情感，当与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子女的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的婚姻之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同上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这节经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文的最后几句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下“子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”之福的主。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表示“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合在一起”的至内在的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和信</w:t>
      </w:r>
      <w:r w:rsidRPr="000B51C9">
        <w:rPr>
          <w:rFonts w:ascii="仿宋" w:eastAsia="仿宋" w:hAnsi="仿宋"/>
          <w:sz w:val="30"/>
          <w:szCs w:val="30"/>
          <w:lang w:eastAsia="zh-CN"/>
        </w:rPr>
        <w:t>(AC 6433)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一点从“子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”的含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清楚可知，“子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”是指婚姻之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的至内在中心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同上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。主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的无价珍珠就是婚姻之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的恢复，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在一男一女之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真中来自主。以色列随后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应许说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1DC264E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你父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的祝福，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胜过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我祖先的祝福，如永世山岭的渴慕。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49:26)</w:t>
      </w:r>
    </w:p>
    <w:p w14:paraId="45A513F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今的世人来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提供了特殊的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“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如永世山岭的渴慕”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的祝福表示如“属天的相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6435)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，也就是从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中流出的一种更深、更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正的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地上教会的希望就是希望它在主的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下不断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步，回到黄金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代，但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在是一个属天之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的新黄金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 6435:1, 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继对约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瑟的祝福之后，我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68FB806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是只狼，早晨抓取，吞食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掳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物，晚上瓜分掠物。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49:27)</w:t>
      </w:r>
    </w:p>
    <w:p w14:paraId="13791C6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多么奇怪啊！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什么在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瑟得到美好祝福之后，便雅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却受到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咒？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什么祝福以似乎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咒最小的儿子而告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？</w:t>
      </w:r>
    </w:p>
    <w:p w14:paraId="2843450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是一个肯定而非否定的代表掌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的情况。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不是一个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咒；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是一个祝福！便雅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是属天良善的真理</w:t>
      </w:r>
      <w:r w:rsidRPr="000B51C9">
        <w:rPr>
          <w:rFonts w:ascii="仿宋" w:eastAsia="仿宋" w:hAnsi="仿宋"/>
          <w:sz w:val="30"/>
          <w:szCs w:val="30"/>
          <w:lang w:eastAsia="zh-CN"/>
        </w:rPr>
        <w:t>(AC 6440)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以前所看到的，他是新的真理，是教会唯一的真理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 6440)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。他也被定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9592)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，是从最高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敞开的活生生的真理。他在此被称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狼，表示搭救和救拔善人的渴望。从圣言的字面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文明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可知，“狼”表示那些抓捕的人，但在此表示一个从地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里搭救那些被抓捕之人的人</w:t>
      </w:r>
      <w:r w:rsidRPr="000B51C9">
        <w:rPr>
          <w:rFonts w:ascii="仿宋" w:eastAsia="仿宋" w:hAnsi="仿宋"/>
          <w:sz w:val="30"/>
          <w:szCs w:val="30"/>
          <w:lang w:eastAsia="zh-CN"/>
        </w:rPr>
        <w:t>(AC 6441)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文指出，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子也是一种掠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物，但在好的意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子”表示当被良善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赋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予力量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的真理。主自己被比作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似的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用于其它掠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性生物，如豹或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鹰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同上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7BB09E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“早晨抓取，吞食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掳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物”表示当主同在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，救拔就会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</w:t>
      </w:r>
      <w:r w:rsidRPr="000B51C9">
        <w:rPr>
          <w:rFonts w:ascii="仿宋" w:eastAsia="仿宋" w:hAnsi="仿宋"/>
          <w:sz w:val="30"/>
          <w:szCs w:val="30"/>
          <w:lang w:eastAsia="zh-CN"/>
        </w:rPr>
        <w:t>(AC 6442)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。“晚上瓜分掠物”表示他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在主国度中的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产业</w:t>
      </w:r>
      <w:r w:rsidRPr="000B51C9">
        <w:rPr>
          <w:rFonts w:ascii="仿宋" w:eastAsia="仿宋" w:hAnsi="仿宋"/>
          <w:sz w:val="30"/>
          <w:szCs w:val="30"/>
          <w:lang w:eastAsia="zh-CN"/>
        </w:rPr>
        <w:t>(AC 6443)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在此代表在主得了荣耀的神性人身中一种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大而自由的品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搭救和救拔善人的渴望”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6441)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。当他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在自由中回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的新真理【便雅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就把他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中救出来，并把他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提升到主的国度。当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救之人“起初会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于模糊”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6443)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，但最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入清晰的光中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同上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。在一段肯定的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文中，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1D78F61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那里有小便雅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袖。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篇</w:t>
      </w:r>
      <w:r w:rsidRPr="000B51C9">
        <w:rPr>
          <w:rFonts w:ascii="仿宋" w:eastAsia="仿宋" w:hAnsi="仿宋"/>
          <w:sz w:val="30"/>
          <w:szCs w:val="30"/>
          <w:lang w:eastAsia="zh-CN"/>
        </w:rPr>
        <w:t>68:27)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486534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一切是以色列的十二支派；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也是他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；他祝福了他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，都是按着各人的福分，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祝福。以色列又嘱咐他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，我快要被收聚到我本民那里去；你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要将我与我列祖葬在一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，在赫人以弗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的洞里，就是在迦南地幔利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面的麦比拉田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的洞里，是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来的。他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在那里葬了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伯拉罕和他妻子撒拉，又在那里葬了以撒和他妻子利百加，我也在那里葬了利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。雅各嘱咐众子已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，就把脚收在床上断了气，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归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到他本民那里去了。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49:28-33,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选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) </w:t>
      </w:r>
    </w:p>
    <w:p w14:paraId="7036CDF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伯拉罕是自儿童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期起主的属天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，它得了荣耀；以撒是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的理性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，也得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了荣耀；雅各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得了荣耀。因此，麦比拉洞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天使和主来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，是生命之地，是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入荣耀的奇妙入口之地。雅各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在死了，“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归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到他本民那里去了”，是指荣耀的倒数第二个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187AB5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瑟仍生活在几乎被荣耀的耶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基督里面。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瑟仍是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尚未得荣耀的人身本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里面的属灵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。唯独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的外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在感官和身体，仍是有限的。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最后一章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述了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最后的荣耀。它将不同的方面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赋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予复活故事本身。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CC5B85F" w14:textId="77777777" w:rsidR="000B51C9" w:rsidRPr="000B51C9" w:rsidRDefault="000B51C9">
      <w:pPr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br w:type="page"/>
      </w:r>
    </w:p>
    <w:p w14:paraId="583EE715" w14:textId="77777777" w:rsidR="00A07BF9" w:rsidRPr="000B51C9" w:rsidRDefault="00A07BF9" w:rsidP="000B51C9">
      <w:pPr>
        <w:pStyle w:val="1"/>
        <w:jc w:val="center"/>
        <w:rPr>
          <w:color w:val="auto"/>
          <w:lang w:eastAsia="zh-CN"/>
        </w:rPr>
      </w:pPr>
      <w:bookmarkStart w:id="42" w:name="_Toc174116374"/>
      <w:r w:rsidRPr="000B51C9">
        <w:rPr>
          <w:rFonts w:hint="eastAsia"/>
          <w:color w:val="auto"/>
          <w:lang w:eastAsia="zh-CN"/>
        </w:rPr>
        <w:lastRenderedPageBreak/>
        <w:t>第四十一章</w:t>
      </w:r>
      <w:r w:rsidR="000B51C9" w:rsidRPr="000B51C9">
        <w:rPr>
          <w:rFonts w:hint="eastAsia"/>
          <w:color w:val="auto"/>
          <w:lang w:eastAsia="zh-CN"/>
        </w:rPr>
        <w:t xml:space="preserve">  </w:t>
      </w:r>
      <w:r w:rsidRPr="000B51C9">
        <w:rPr>
          <w:rFonts w:hint="eastAsia"/>
          <w:color w:val="auto"/>
          <w:lang w:eastAsia="zh-CN"/>
        </w:rPr>
        <w:t>痛苦，和解，荣耀</w:t>
      </w:r>
      <w:bookmarkEnd w:id="42"/>
    </w:p>
    <w:p w14:paraId="0033FC6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瑟的最后几年</w:t>
      </w:r>
    </w:p>
    <w:p w14:paraId="6565D05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50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章</w:t>
      </w:r>
    </w:p>
    <w:p w14:paraId="0DF718F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有一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盛大的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式来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以色列的防腐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理和埋葬，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瑟和家人，以及埃及人哀悼的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仪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式。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B857EC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瑟温柔地向他的兄弟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，他已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他所犯的罪。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B5DFB0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瑟活到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了他的曾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。在向家人保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回迦南之后，他死了。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4F7407B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Courier New" w:eastAsia="仿宋" w:hAnsi="Courier New" w:cs="Courier New"/>
          <w:sz w:val="30"/>
          <w:szCs w:val="30"/>
          <w:lang w:eastAsia="zh-CN"/>
        </w:rPr>
        <w:t>•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瑟的尸体被防腐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理。很久以后，它将被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到迦南。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159F9D0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在来到通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所展示的主荣耀的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点。在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最后一章，我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将了解到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以色列的盛大告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别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瑟和他兄弟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和解，以及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瑟的黄金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代和死亡。在新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，与之平行的故事包括主在十字架上的最后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和同情的状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的死亡和荣耀。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瑟晚年的最后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了主在十字架上的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和同情的状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3D168B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瑟伏在他父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他哀哭，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吻他。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50:1) </w:t>
      </w:r>
    </w:p>
    <w:p w14:paraId="73AB319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的死而哀悼，感到悲痛。他吩咐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以色列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行防腐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理。随后以色列的家人和埃及人又哀悼了很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099B148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埃及人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以色列哀哭七十天。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50:3) </w:t>
      </w:r>
    </w:p>
    <w:p w14:paraId="1D7027D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哀悼的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求法老允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他按照以色列的要求，把以色列的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到迦南，葬在麦比拉的洞里。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2B5029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法老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，你可以上去，照着他叫你起的誓，埋葬你父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。于是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瑟去埋葬他父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；与他一同上去的，有法老的众臣仆和法老家中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老，并埃及地的众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长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老。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瑟的全家和他的弟兄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，并他父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的家；只有他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的小孩子、羊群和牛群，都留在歌珊地。又有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战车马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兵，和他一同上去；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伍非常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到了在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旦河渡口的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达禾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，就在那里大大地号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痛哭。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哀哭了七天。那地的居民、迦南人，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达禾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上的哀哭，就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是埃及人一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极大的哀哭；因此他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它起名叫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伯麦西，是在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旦河渡口。以色列的儿子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就遵着他所吩咐他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50:6-12)</w:t>
      </w:r>
    </w:p>
    <w:p w14:paraId="2530A65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以色列象征属世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体良善，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在随着他死亡，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良善被荣耀，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成神性。主几乎完成了成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神性良善的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连续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参看《关于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他那修信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》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156, AC 4538)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。在新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5669D82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，父啊，愿你荣耀你的名。当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就有声音从天上来，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荣耀了它，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要再荣耀。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翰福音</w:t>
      </w:r>
      <w:r w:rsidRPr="000B51C9">
        <w:rPr>
          <w:rFonts w:ascii="仿宋" w:eastAsia="仿宋" w:hAnsi="仿宋"/>
          <w:sz w:val="30"/>
          <w:szCs w:val="30"/>
          <w:lang w:eastAsia="zh-CN"/>
        </w:rPr>
        <w:t>12:28)</w:t>
      </w:r>
    </w:p>
    <w:p w14:paraId="35954E3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系列的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一点上，主已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成整个属世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上的神性良善或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，除了它的最外在部分外。在耶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里面剩下来被荣耀的，是属灵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拯救人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炽热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。此外，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的外在感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和身体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没有完全得到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洁净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BE77BB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仍可以接近主，尽管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的神性良善或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的感官和身体仍是有限的，在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的有限母系人身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仍有其可怕的立足点。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在主在十字架上的哀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可以看出来：</w:t>
      </w:r>
    </w:p>
    <w:p w14:paraId="3A81D12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我的神，我的神，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什么离弃我？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太福音</w:t>
      </w:r>
      <w:r w:rsidRPr="000B51C9">
        <w:rPr>
          <w:rFonts w:ascii="仿宋" w:eastAsia="仿宋" w:hAnsi="仿宋"/>
          <w:sz w:val="30"/>
          <w:szCs w:val="30"/>
          <w:lang w:eastAsia="zh-CN"/>
        </w:rPr>
        <w:t>27:46)</w:t>
      </w:r>
    </w:p>
    <w:p w14:paraId="2140BAE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的呼喊不是来自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的神性，而是来自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的有限人身本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人身本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仍感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的灵魂分离。在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探的极限，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无法拯救人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自己的感官里面运作的邪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感官里面的邪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。然后，当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在十字架上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于极度痛苦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一起流入，并灌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输这样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的信念：人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因其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坏的感官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而太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，以至于无法得救。</w:t>
      </w:r>
    </w:p>
    <w:p w14:paraId="4B4FEB1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无法理解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何等可怕。它攻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仍旧脆弱之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毁祂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。我相信，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这场战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斗中，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存在于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里面的神性良善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以色列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，不足以拯救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探的人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3F9C44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送以色列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体离开埃及，前往迦南的盛大送葬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伍，代表一种深切的哀悼：在耶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没有一种良善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大到足以拯救人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包括属天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和感官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的埃及人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的最后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探里面也没有。某种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西仍是极度需要的。送葬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伍“到了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旦河渡口的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达禾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，就在那里大大地号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痛哭”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50:10)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。那地的居民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是埃及人的深切哀悼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50:11)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FEB3D6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在十字架上，在其最后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探的深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的主，知道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仍缺乏可以拯救人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缺乏感官和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的身体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面上的神性。当至内在的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和身体都陷入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若要拯救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于最坏考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验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出又一大步，也是最后一步。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放弃有限之物：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、荣耀，甚至在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的感官和身体方面。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EA00E1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但在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生之前，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祂经历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了最后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底摧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击败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就停靠在我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的感官和身体中。此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，在重生的最后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段，我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会失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仅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看到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到它是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里面的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瑟的核心，就是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的属天但有限之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的核心。在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旦河的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达禾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种极度的痛苦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出声音。因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那里有一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“大大地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嚎啕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痛哭”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50:10)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“深切的哀悼”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50:11)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D4A12A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禾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是主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里面的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之良善，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的极度邪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感到痛苦</w:t>
      </w:r>
      <w:r w:rsidRPr="000B51C9">
        <w:rPr>
          <w:rFonts w:ascii="仿宋" w:eastAsia="仿宋" w:hAnsi="仿宋"/>
          <w:sz w:val="30"/>
          <w:szCs w:val="30"/>
          <w:lang w:eastAsia="zh-CN"/>
        </w:rPr>
        <w:t>(AC 6377:4)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哀哭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旦河，迦南的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界。埃及人也目睹了一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可怕的悲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，一种“深切的哀悼”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50:11)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DBA596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探集中在主心智的最外在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的重生中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集中在我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心智的最外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。埃及人在此代表感官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，就是感官知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和感官快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的家园。此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会失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的地方。地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迫使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现实进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入主受苦的心和心智。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知道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要走一大步，可怕的一步。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的有限人身本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需要被交出来得荣耀。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实现这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忍受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探的极度痛苦，直到它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束。主在客西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尼园里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预见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一点：</w:t>
      </w:r>
    </w:p>
    <w:p w14:paraId="21056C6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我父啊，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杯若不能离开我，非要我喝不可，就愿你的意旨成就。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太福音</w:t>
      </w:r>
      <w:r w:rsidRPr="000B51C9">
        <w:rPr>
          <w:rFonts w:ascii="仿宋" w:eastAsia="仿宋" w:hAnsi="仿宋"/>
          <w:sz w:val="30"/>
          <w:szCs w:val="30"/>
          <w:lang w:eastAsia="zh-CN"/>
        </w:rPr>
        <w:t>26:42)</w:t>
      </w:r>
    </w:p>
    <w:p w14:paraId="681BD80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在十字架上的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探的极度痛苦中，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渴望将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的至内在真理。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喊着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，“我渴了”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翰福音</w:t>
      </w:r>
      <w:r w:rsidRPr="000B51C9">
        <w:rPr>
          <w:rFonts w:ascii="仿宋" w:eastAsia="仿宋" w:hAnsi="仿宋"/>
          <w:sz w:val="30"/>
          <w:szCs w:val="30"/>
          <w:lang w:eastAsia="zh-CN"/>
        </w:rPr>
        <w:t>19:28)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水代表能拯救我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的活生生的真理。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0F3B31A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但主在十字架上的状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不都是痛苦和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到一个新的希望，从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的真正灵魂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有力地流入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的希望。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祂预见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的不是最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，而是大不相同的某种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西。即使在十字架上，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仍出于属天之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，就是关注我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行思考。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那些把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在十字架上的人，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6CEC947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父啊，赦免他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不知道自己做了什么。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路加福音</w:t>
      </w:r>
      <w:r w:rsidRPr="000B51C9">
        <w:rPr>
          <w:rFonts w:ascii="仿宋" w:eastAsia="仿宋" w:hAnsi="仿宋"/>
          <w:sz w:val="30"/>
          <w:szCs w:val="30"/>
          <w:lang w:eastAsia="zh-CN"/>
        </w:rPr>
        <w:t>23:34)</w:t>
      </w:r>
    </w:p>
    <w:p w14:paraId="4B09111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望着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35E19A7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人，看，你的儿子！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翰福音</w:t>
      </w:r>
      <w:r w:rsidRPr="000B51C9">
        <w:rPr>
          <w:rFonts w:ascii="仿宋" w:eastAsia="仿宋" w:hAnsi="仿宋"/>
          <w:sz w:val="30"/>
          <w:szCs w:val="30"/>
          <w:lang w:eastAsia="zh-CN"/>
        </w:rPr>
        <w:t>19:26)</w:t>
      </w:r>
    </w:p>
    <w:p w14:paraId="2AEF8B6B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然后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徒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42C4469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看，你的母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！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翰福音</w:t>
      </w:r>
      <w:r w:rsidRPr="000B51C9">
        <w:rPr>
          <w:rFonts w:ascii="仿宋" w:eastAsia="仿宋" w:hAnsi="仿宋"/>
          <w:sz w:val="30"/>
          <w:szCs w:val="30"/>
          <w:lang w:eastAsia="zh-CN"/>
        </w:rPr>
        <w:t>19:27)</w:t>
      </w:r>
    </w:p>
    <w:p w14:paraId="7ED4C39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那良善的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盗，耶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安慰的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4360E65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你，今日你要同我在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园里了。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路加福音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23:43) </w:t>
      </w:r>
    </w:p>
    <w:p w14:paraId="7771EAD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些同情的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，甚至在十字架上所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示出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多么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近我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瑟的故事中也有其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物。以色列被埋在麦比拉洞里之后，似乎有一个具有代表性的状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化。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84AA29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瑟就回埃及去了，他和他的众弟兄，并一切与同他上去埋葬他父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瑟的哥哥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死了，就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，或者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怀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恨我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，照着我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从前待他一切的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，足足地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报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复我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传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口信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，你父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未死以先吩咐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这样说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，我求你，求你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恕你哥哥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犯和罪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从前他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待你；如今求你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恕你父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的神的仆人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犯。他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们对约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说这话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瑟就哭了。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50:15-17,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选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) </w:t>
      </w:r>
    </w:p>
    <w:p w14:paraId="124BE06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他的哥哥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又来俯伏在他面前，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，看哪，我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是你的仆人。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，不要害怕，我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能代替神呢？从前你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的意思是要害我，但神的意思原是好的，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要成就今日的光景，好将生命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赐给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大民。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不要害怕，我必养活你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的小孩子。于是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瑟安慰他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50:18-21)</w:t>
      </w:r>
    </w:p>
    <w:p w14:paraId="03ECCB0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瑟和他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心。主在十字架上同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和那些在那里的人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心，包括那些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的人和那些把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在十字架上的人。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那些愿意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听的人和解。所以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瑟回到埃及后，与他的哥哥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和解了。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恕了他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，就像耶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甚至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恕了那些把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在十字架上的人一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E36805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瑟的故事，以及新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复活日前和复活日的故事中，主“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祂见证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宽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恕的意愿。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瑟回到埃及后的生活中，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表明以色列葬礼后的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局状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集中在感官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最外在的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在正被荣耀。在十字架上，主的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的肉体痛苦，最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的肉体死亡中有它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极。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BE5B861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然而，在十字架上的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即将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的整合和提升。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瑟死前在埃及的最后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的故事就代表了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一点。他活了“一百一十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50:22)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表示余剩的一个完全状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真的状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，以及主里面的神性余剩的合一。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6DF655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属于主的神性余剩是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得的一切神性状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些神性状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将人身本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与神性本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合一。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些不能与属于人的余剩相比，因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后者是人性，不是神性”</w:t>
      </w:r>
      <w:r w:rsidRPr="000B51C9">
        <w:rPr>
          <w:rFonts w:ascii="仿宋" w:eastAsia="仿宋" w:hAnsi="仿宋"/>
          <w:sz w:val="30"/>
          <w:szCs w:val="30"/>
          <w:lang w:eastAsia="zh-CN"/>
        </w:rPr>
        <w:t>(AC 1906:4)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33F771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到以法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的第三代子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拿西的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吉的儿子也生养在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瑟的膝上。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50:23)</w:t>
      </w:r>
    </w:p>
    <w:p w14:paraId="24C7DDC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，以法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莲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拿西是感官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中新的理解力和新的意愿。而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层级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上的理解力和意愿的荣耀。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2941F3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他弟兄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，我要死了；但神必定看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地上去，到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起誓所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应许给亚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伯拉罕、以撒、雅各之地。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瑟叫以色列的子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起誓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，神必定眷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顾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要使我的骸骨从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里上去。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瑟死了，正一百一十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；他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行了防腐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理，他被放在柜子里，停在埃及。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50:24-26)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77F6258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瑟死亡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是一个荣耀的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束和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的象征性画面。那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主以前的感官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被抛弃了，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取得一个新的感官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和身体，它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lastRenderedPageBreak/>
        <w:t>都是神性！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史上最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大的奇迹就在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转变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一点由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体的防腐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理，后来他的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遗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体上去，被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回迦南地来象征。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瑟最后象征性地回家了。迦南地代表天堂，在至高意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上代表在其得了荣耀的神性人身中的主。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瑟的死表示人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灵性上的一个全新开始。属灵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拯救我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的有限而奇妙的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被荣耀：它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成神性。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回家了，与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CEC951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在十字架上的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利和死亡中。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尘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世身体中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了最后一句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</w:p>
    <w:p w14:paraId="7B21A737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父啊，我将我的灵魂交在你手中。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路加福音</w:t>
      </w:r>
      <w:r w:rsidRPr="000B51C9">
        <w:rPr>
          <w:rFonts w:ascii="仿宋" w:eastAsia="仿宋" w:hAnsi="仿宋"/>
          <w:sz w:val="30"/>
          <w:szCs w:val="30"/>
          <w:lang w:eastAsia="zh-CN"/>
        </w:rPr>
        <w:t>23:46)</w:t>
      </w:r>
    </w:p>
    <w:p w14:paraId="5518EAD5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志着荣耀的完成，即：“成了”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翰福音</w:t>
      </w:r>
      <w:r w:rsidRPr="000B51C9">
        <w:rPr>
          <w:rFonts w:ascii="仿宋" w:eastAsia="仿宋" w:hAnsi="仿宋"/>
          <w:sz w:val="30"/>
          <w:szCs w:val="30"/>
          <w:lang w:eastAsia="zh-CN"/>
        </w:rPr>
        <w:t>19:30)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。有限人身本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已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经实现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了它至内在的目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在取而代之的是在其完全中的神性人身。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37F5BEF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瑟的故事中没有以代表性的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词语说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明的，是主在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墓中的身体的荣耀，尽管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瑟的确叫他的子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把“我的骸骨”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回迦南地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50:25)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，迦南表示神性。我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瑟被“防腐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处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理，被放在柜子里，停在埃及”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/>
          <w:sz w:val="30"/>
          <w:szCs w:val="30"/>
          <w:lang w:eastAsia="zh-CN"/>
        </w:rPr>
        <w:t>50:26)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表示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他身体的保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护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，免受邪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的任何腐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蚀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参看</w:t>
      </w:r>
      <w:r w:rsidRPr="000B51C9">
        <w:rPr>
          <w:rFonts w:ascii="仿宋" w:eastAsia="仿宋" w:hAnsi="仿宋"/>
          <w:sz w:val="30"/>
          <w:szCs w:val="30"/>
          <w:lang w:eastAsia="zh-CN"/>
        </w:rPr>
        <w:t>AC 6595)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。但在属天意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要在“一个卓越的意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”上来理解</w:t>
      </w:r>
      <w:r w:rsidRPr="000B51C9">
        <w:rPr>
          <w:rFonts w:ascii="仿宋" w:eastAsia="仿宋" w:hAnsi="仿宋"/>
          <w:sz w:val="30"/>
          <w:szCs w:val="30"/>
          <w:lang w:eastAsia="zh-CN"/>
        </w:rPr>
        <w:t>(AC 10252:7)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上，它表示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所生的有限人身身体的消散，随之而来的是得了荣耀的神性身体的复活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同上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基督的神性复活。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确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到了神性，神性的迦南那里。有趣的是，当耶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死亡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的身体被葬在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太的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墓里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太福音</w:t>
      </w:r>
      <w:r w:rsidRPr="000B51C9">
        <w:rPr>
          <w:rFonts w:ascii="仿宋" w:eastAsia="仿宋" w:hAnsi="仿宋"/>
          <w:sz w:val="30"/>
          <w:szCs w:val="30"/>
          <w:lang w:eastAsia="zh-CN"/>
        </w:rPr>
        <w:t>27:57-60)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个名字引起注意。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许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中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史与新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稣历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史的最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终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联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之一。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69AC4F3D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lastRenderedPageBreak/>
        <w:t>从永生的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来看，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瑟的故事有一个金色的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结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局。他在歌珊，埃及的一部分度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了最后的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月，被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他的家人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们围绕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。他看到了他的孩子和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子，甚至到了第三代。他深受自己家人的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戴，并受到埃及人的高度尊敬。他十七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岁时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的梦成真了：他的家人的确在他面前下拜，但却是出于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，而不是因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他的任何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连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那多彩的外衣也代表性地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还给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了他。因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属天之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自己披上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创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造的一切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艺术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和科学的外衣，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它的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纯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来明亮的色彩。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268CFDF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一旦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瑟死亡，那么耶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的有限人身本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在代表上就消失了，取而代之的是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那得了荣耀的神性人身！然而，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并未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丢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失，而是被神性人身取代，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神性人身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现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在神性地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爱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及其救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赎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名称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“奇妙”。耶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成了各个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面上的神性良善，从最内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到最外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。医治的神性真理从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良善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(AC 9670,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《关于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他那修信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经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》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156)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59FB696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必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须转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，好清楚看到主在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的复活日复活，并在复活后与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徒在一起。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D06F0D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安息日将尽，七日的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一日，天快亮的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候，抹大拉的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和那个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墓。看哪，有大地震，因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有主的使者从天上下来，把石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开，坐在上面。他的像貌如同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闪电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，衣服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白如雪。天使回答那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女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，不要害怕，因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我知道你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找那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十字架的耶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；照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复活了。你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来看安放主的地方。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太福音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28:1-6, 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摘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选</w:t>
      </w:r>
      <w:r w:rsidRPr="000B51C9">
        <w:rPr>
          <w:rFonts w:ascii="仿宋" w:eastAsia="仿宋" w:hAnsi="仿宋"/>
          <w:sz w:val="30"/>
          <w:szCs w:val="30"/>
          <w:lang w:eastAsia="zh-CN"/>
        </w:rPr>
        <w:t>)</w:t>
      </w:r>
      <w:r w:rsidRPr="000B51C9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2E51C42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抹大拉的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跑到彼得和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翰那里，告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发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生的事。他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跑到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墓，找到包裹耶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身体的布，却找不到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</w:p>
    <w:p w14:paraId="11DE6BBA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却站在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墓外面哭，哭的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候，低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墓里看，就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两个天使，穿着白衣，在安放耶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身体的地方坐着，一个在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，一个在脚。天使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人，你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什么哭？她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有人把我主挪了去，我不知道放在哪里。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转过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身来，看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站在那里，却不知道是耶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人，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什么哭？你找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谁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呢？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是看园的，就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对祂说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，先生，若是你把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移了去，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我，你把他放在哪里，我便去取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稣对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她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就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转过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来，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对祂说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，拉波尼！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翰福音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20:11-16) </w:t>
      </w:r>
    </w:p>
    <w:p w14:paraId="1CD77F76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从某种意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义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上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每个人都是抹大拉的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在生活中犯了罪，然而又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寻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求主。复活的信息是，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坟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墓里，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复活了。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将来到我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每个人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里，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出我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的属灵名字。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等着我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们发现祂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124190E3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在《属天的奥秘》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亚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伯拉罕、以撒、雅各和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瑟的故事中，主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让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的心和思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的情感和属世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念看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自己。在那里所揭示的荣耀的故事中，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揭示了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以前从未揭示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过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的内在性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质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的心和心智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说话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一步一步地展示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如何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开辟道路：一条通往天堂的道路。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85FFEB9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主在世上的生活是一个榜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，教会的人要照之生活，如主自己在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翰福音中所教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导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的：</w:t>
      </w:r>
    </w:p>
    <w:p w14:paraId="15BBEA22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作了榜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，叫你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照着我向你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所作的去作。你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既知道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些事，若是去行就有福了。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翰福音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13:15, 17; AE 254:2) </w:t>
      </w:r>
    </w:p>
    <w:p w14:paraId="6511D59E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指示了道路。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建立了它，然后在地上又重新建立了它。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请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条属灵之路，并逐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地，一步一步地来到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面前。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向我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揭示了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在自己的荣耀中所思想和感受到的：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的喜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lastRenderedPageBreak/>
        <w:t>乐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和洞察力，可怕的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探，以及解放的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利。当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得了荣耀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不会失去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找到了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祂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。主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对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：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 </w:t>
      </w:r>
    </w:p>
    <w:p w14:paraId="783D023C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愿你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平安。</w:t>
      </w:r>
      <w:r w:rsidRPr="000B51C9">
        <w:rPr>
          <w:rFonts w:ascii="仿宋" w:eastAsia="仿宋" w:hAnsi="仿宋"/>
          <w:sz w:val="30"/>
          <w:szCs w:val="30"/>
          <w:lang w:eastAsia="zh-CN"/>
        </w:rPr>
        <w:t>(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约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翰福音</w:t>
      </w:r>
      <w:r w:rsidRPr="000B51C9">
        <w:rPr>
          <w:rFonts w:ascii="仿宋" w:eastAsia="仿宋" w:hAnsi="仿宋"/>
          <w:sz w:val="30"/>
          <w:szCs w:val="30"/>
          <w:lang w:eastAsia="zh-CN"/>
        </w:rPr>
        <w:t xml:space="preserve">20:19) </w:t>
      </w:r>
    </w:p>
    <w:p w14:paraId="578BB0F4" w14:textId="77777777" w:rsidR="00A07BF9" w:rsidRPr="000B51C9" w:rsidRDefault="00A07BF9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</w:rPr>
      </w:pPr>
      <w:r w:rsidRPr="000B51C9">
        <w:rPr>
          <w:rFonts w:ascii="仿宋" w:eastAsia="仿宋" w:hAnsi="仿宋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在天上的父，愿人都尊你的名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圣。愿你的国降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临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。愿你的旨意行在地上，如同行在天上。我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日用的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饮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食，今日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赐给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。免我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，如同我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免了人的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。不叫我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遇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见试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探，救我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们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脱离凶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恶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。因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为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国度、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权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柄、荣耀，全是你的，直到永</w:t>
      </w:r>
      <w:r w:rsidRPr="000B51C9">
        <w:rPr>
          <w:rFonts w:ascii="仿宋" w:eastAsia="仿宋" w:hAnsi="仿宋" w:cs="微软雅黑" w:hint="eastAsia"/>
          <w:sz w:val="30"/>
          <w:szCs w:val="30"/>
          <w:lang w:eastAsia="zh-CN"/>
        </w:rPr>
        <w:t>远</w:t>
      </w:r>
      <w:r w:rsidRPr="000B51C9">
        <w:rPr>
          <w:rFonts w:ascii="仿宋" w:eastAsia="仿宋" w:hAnsi="仿宋" w:cs="MS Mincho" w:hint="eastAsia"/>
          <w:sz w:val="30"/>
          <w:szCs w:val="30"/>
          <w:lang w:eastAsia="zh-CN"/>
        </w:rPr>
        <w:t>。</w:t>
      </w:r>
      <w:proofErr w:type="spellStart"/>
      <w:r w:rsidRPr="000B51C9">
        <w:rPr>
          <w:rFonts w:ascii="仿宋" w:eastAsia="仿宋" w:hAnsi="仿宋" w:cs="MS Mincho" w:hint="eastAsia"/>
          <w:sz w:val="30"/>
          <w:szCs w:val="30"/>
        </w:rPr>
        <w:t>阿</w:t>
      </w:r>
      <w:r w:rsidRPr="000B51C9">
        <w:rPr>
          <w:rFonts w:ascii="仿宋" w:eastAsia="仿宋" w:hAnsi="仿宋" w:cs="微软雅黑" w:hint="eastAsia"/>
          <w:sz w:val="30"/>
          <w:szCs w:val="30"/>
        </w:rPr>
        <w:t>们</w:t>
      </w:r>
      <w:proofErr w:type="spellEnd"/>
      <w:r w:rsidRPr="000B51C9">
        <w:rPr>
          <w:rFonts w:ascii="仿宋" w:eastAsia="仿宋" w:hAnsi="仿宋" w:hint="eastAsia"/>
          <w:sz w:val="30"/>
          <w:szCs w:val="30"/>
        </w:rPr>
        <w:t>。</w:t>
      </w:r>
      <w:r w:rsidRPr="000B51C9">
        <w:rPr>
          <w:rFonts w:ascii="仿宋" w:eastAsia="仿宋" w:hAnsi="仿宋"/>
          <w:sz w:val="30"/>
          <w:szCs w:val="30"/>
        </w:rPr>
        <w:t xml:space="preserve"> </w:t>
      </w:r>
    </w:p>
    <w:p w14:paraId="251075E8" w14:textId="77777777" w:rsidR="00F005D7" w:rsidRPr="000B51C9" w:rsidRDefault="00F005D7" w:rsidP="00A07BF9">
      <w:pPr>
        <w:spacing w:after="0" w:line="54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</w:rPr>
      </w:pPr>
    </w:p>
    <w:sectPr w:rsidR="00F005D7" w:rsidRPr="000B51C9" w:rsidSect="00360D5B">
      <w:footerReference w:type="default" r:id="rId8"/>
      <w:pgSz w:w="11907" w:h="16840" w:code="9"/>
      <w:pgMar w:top="1985" w:right="1531" w:bottom="1814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81C2D" w14:textId="77777777" w:rsidR="00747DB9" w:rsidRDefault="00747DB9" w:rsidP="00AA1E20">
      <w:pPr>
        <w:spacing w:after="0" w:line="240" w:lineRule="auto"/>
      </w:pPr>
      <w:r>
        <w:separator/>
      </w:r>
    </w:p>
  </w:endnote>
  <w:endnote w:type="continuationSeparator" w:id="0">
    <w:p w14:paraId="677AB16B" w14:textId="77777777" w:rsidR="00747DB9" w:rsidRDefault="00747DB9" w:rsidP="00AA1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34067878"/>
      <w:docPartObj>
        <w:docPartGallery w:val="Page Numbers (Bottom of Page)"/>
        <w:docPartUnique/>
      </w:docPartObj>
    </w:sdtPr>
    <w:sdtContent>
      <w:p w14:paraId="14A1BA30" w14:textId="77777777" w:rsidR="00101224" w:rsidRDefault="0010122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3FC" w:rsidRPr="00B463FC">
          <w:rPr>
            <w:noProof/>
            <w:lang w:val="zh-CN" w:eastAsia="zh-CN"/>
          </w:rPr>
          <w:t>169</w:t>
        </w:r>
        <w:r>
          <w:fldChar w:fldCharType="end"/>
        </w:r>
      </w:p>
    </w:sdtContent>
  </w:sdt>
  <w:p w14:paraId="1B707BA3" w14:textId="77777777" w:rsidR="00101224" w:rsidRDefault="001012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FEA2B" w14:textId="77777777" w:rsidR="00747DB9" w:rsidRDefault="00747DB9" w:rsidP="00AA1E20">
      <w:pPr>
        <w:spacing w:after="0" w:line="240" w:lineRule="auto"/>
      </w:pPr>
      <w:r>
        <w:separator/>
      </w:r>
    </w:p>
  </w:footnote>
  <w:footnote w:type="continuationSeparator" w:id="0">
    <w:p w14:paraId="57DEAE4E" w14:textId="77777777" w:rsidR="00747DB9" w:rsidRDefault="00747DB9" w:rsidP="00AA1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E9C43ED"/>
    <w:multiLevelType w:val="hybridMultilevel"/>
    <w:tmpl w:val="6B7E2D5C"/>
    <w:lvl w:ilvl="0" w:tplc="2DF6ABD4">
      <w:numFmt w:val="bullet"/>
      <w:lvlText w:val="•"/>
      <w:lvlJc w:val="left"/>
      <w:pPr>
        <w:ind w:left="360" w:hanging="360"/>
      </w:pPr>
      <w:rPr>
        <w:rFonts w:ascii="微软雅黑" w:eastAsia="微软雅黑" w:hAnsi="微软雅黑" w:cs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59045953">
    <w:abstractNumId w:val="8"/>
  </w:num>
  <w:num w:numId="2" w16cid:durableId="157575866">
    <w:abstractNumId w:val="6"/>
  </w:num>
  <w:num w:numId="3" w16cid:durableId="1674724201">
    <w:abstractNumId w:val="5"/>
  </w:num>
  <w:num w:numId="4" w16cid:durableId="1882396119">
    <w:abstractNumId w:val="4"/>
  </w:num>
  <w:num w:numId="5" w16cid:durableId="1690058874">
    <w:abstractNumId w:val="7"/>
  </w:num>
  <w:num w:numId="6" w16cid:durableId="1200509002">
    <w:abstractNumId w:val="3"/>
  </w:num>
  <w:num w:numId="7" w16cid:durableId="1031344647">
    <w:abstractNumId w:val="2"/>
  </w:num>
  <w:num w:numId="8" w16cid:durableId="681861365">
    <w:abstractNumId w:val="1"/>
  </w:num>
  <w:num w:numId="9" w16cid:durableId="1657300011">
    <w:abstractNumId w:val="0"/>
  </w:num>
  <w:num w:numId="10" w16cid:durableId="13338771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23ED"/>
    <w:rsid w:val="00003866"/>
    <w:rsid w:val="0000507B"/>
    <w:rsid w:val="00005361"/>
    <w:rsid w:val="00006E84"/>
    <w:rsid w:val="00011CE6"/>
    <w:rsid w:val="00011D6A"/>
    <w:rsid w:val="00012277"/>
    <w:rsid w:val="00013A31"/>
    <w:rsid w:val="00013AEC"/>
    <w:rsid w:val="00015A4D"/>
    <w:rsid w:val="0001630F"/>
    <w:rsid w:val="000200EF"/>
    <w:rsid w:val="00022176"/>
    <w:rsid w:val="00023C46"/>
    <w:rsid w:val="0002511D"/>
    <w:rsid w:val="00025E5A"/>
    <w:rsid w:val="00030D4A"/>
    <w:rsid w:val="00031A38"/>
    <w:rsid w:val="00034616"/>
    <w:rsid w:val="000353A9"/>
    <w:rsid w:val="00035791"/>
    <w:rsid w:val="0003583E"/>
    <w:rsid w:val="00041E0E"/>
    <w:rsid w:val="0004208F"/>
    <w:rsid w:val="0004303E"/>
    <w:rsid w:val="000436FA"/>
    <w:rsid w:val="00044A1B"/>
    <w:rsid w:val="000466BE"/>
    <w:rsid w:val="00047B03"/>
    <w:rsid w:val="000524D0"/>
    <w:rsid w:val="0005336B"/>
    <w:rsid w:val="00053B75"/>
    <w:rsid w:val="000557AF"/>
    <w:rsid w:val="00056B98"/>
    <w:rsid w:val="0006063C"/>
    <w:rsid w:val="000614C8"/>
    <w:rsid w:val="00064E13"/>
    <w:rsid w:val="000667EE"/>
    <w:rsid w:val="00070083"/>
    <w:rsid w:val="00070BB7"/>
    <w:rsid w:val="00074CD2"/>
    <w:rsid w:val="0007531E"/>
    <w:rsid w:val="00075474"/>
    <w:rsid w:val="000758EF"/>
    <w:rsid w:val="00076B70"/>
    <w:rsid w:val="000776C9"/>
    <w:rsid w:val="000777CC"/>
    <w:rsid w:val="00080676"/>
    <w:rsid w:val="0008103D"/>
    <w:rsid w:val="00086C0C"/>
    <w:rsid w:val="000872B8"/>
    <w:rsid w:val="00090F7D"/>
    <w:rsid w:val="00091FD7"/>
    <w:rsid w:val="00092CE0"/>
    <w:rsid w:val="00096B06"/>
    <w:rsid w:val="00096FE4"/>
    <w:rsid w:val="000A6179"/>
    <w:rsid w:val="000A68D5"/>
    <w:rsid w:val="000A6ADB"/>
    <w:rsid w:val="000A70CC"/>
    <w:rsid w:val="000B0C3E"/>
    <w:rsid w:val="000B300F"/>
    <w:rsid w:val="000B382D"/>
    <w:rsid w:val="000B3E64"/>
    <w:rsid w:val="000B3F8F"/>
    <w:rsid w:val="000B51C9"/>
    <w:rsid w:val="000B5FD9"/>
    <w:rsid w:val="000B6625"/>
    <w:rsid w:val="000C0790"/>
    <w:rsid w:val="000C0835"/>
    <w:rsid w:val="000C0CA7"/>
    <w:rsid w:val="000C1AFA"/>
    <w:rsid w:val="000C23BE"/>
    <w:rsid w:val="000C4175"/>
    <w:rsid w:val="000C5A4F"/>
    <w:rsid w:val="000C5B73"/>
    <w:rsid w:val="000D0538"/>
    <w:rsid w:val="000D2936"/>
    <w:rsid w:val="000D5C56"/>
    <w:rsid w:val="000D72DA"/>
    <w:rsid w:val="000E0285"/>
    <w:rsid w:val="000E0C51"/>
    <w:rsid w:val="000E182A"/>
    <w:rsid w:val="000E2771"/>
    <w:rsid w:val="000E4854"/>
    <w:rsid w:val="000E5E0B"/>
    <w:rsid w:val="000E7867"/>
    <w:rsid w:val="000E7CB1"/>
    <w:rsid w:val="000F3025"/>
    <w:rsid w:val="000F557E"/>
    <w:rsid w:val="000F617E"/>
    <w:rsid w:val="000F724D"/>
    <w:rsid w:val="0010108C"/>
    <w:rsid w:val="00101224"/>
    <w:rsid w:val="00101FF0"/>
    <w:rsid w:val="00103202"/>
    <w:rsid w:val="00104DC2"/>
    <w:rsid w:val="00110261"/>
    <w:rsid w:val="00111C96"/>
    <w:rsid w:val="00112790"/>
    <w:rsid w:val="00113876"/>
    <w:rsid w:val="00113F70"/>
    <w:rsid w:val="00114564"/>
    <w:rsid w:val="00114E9D"/>
    <w:rsid w:val="0011503E"/>
    <w:rsid w:val="00117D35"/>
    <w:rsid w:val="00121B58"/>
    <w:rsid w:val="001222AF"/>
    <w:rsid w:val="0012256A"/>
    <w:rsid w:val="00122574"/>
    <w:rsid w:val="00123194"/>
    <w:rsid w:val="00123D23"/>
    <w:rsid w:val="001244B6"/>
    <w:rsid w:val="00130B2C"/>
    <w:rsid w:val="00132BF0"/>
    <w:rsid w:val="0013429E"/>
    <w:rsid w:val="0013457B"/>
    <w:rsid w:val="001414BD"/>
    <w:rsid w:val="00141A31"/>
    <w:rsid w:val="00142527"/>
    <w:rsid w:val="00144C09"/>
    <w:rsid w:val="00147EFF"/>
    <w:rsid w:val="0015074B"/>
    <w:rsid w:val="001511B7"/>
    <w:rsid w:val="00154727"/>
    <w:rsid w:val="001567BF"/>
    <w:rsid w:val="00157910"/>
    <w:rsid w:val="00160301"/>
    <w:rsid w:val="00163840"/>
    <w:rsid w:val="00165604"/>
    <w:rsid w:val="00167573"/>
    <w:rsid w:val="00172909"/>
    <w:rsid w:val="00172DFF"/>
    <w:rsid w:val="00176666"/>
    <w:rsid w:val="001773F9"/>
    <w:rsid w:val="00181D84"/>
    <w:rsid w:val="00183DBC"/>
    <w:rsid w:val="00186A08"/>
    <w:rsid w:val="0019035D"/>
    <w:rsid w:val="00190A52"/>
    <w:rsid w:val="0019158A"/>
    <w:rsid w:val="001926ED"/>
    <w:rsid w:val="00194402"/>
    <w:rsid w:val="00194C39"/>
    <w:rsid w:val="001963E8"/>
    <w:rsid w:val="001A06A9"/>
    <w:rsid w:val="001A2BF6"/>
    <w:rsid w:val="001A39EA"/>
    <w:rsid w:val="001A435B"/>
    <w:rsid w:val="001A4742"/>
    <w:rsid w:val="001A601D"/>
    <w:rsid w:val="001A624A"/>
    <w:rsid w:val="001A7FC1"/>
    <w:rsid w:val="001B05B6"/>
    <w:rsid w:val="001B1301"/>
    <w:rsid w:val="001B1660"/>
    <w:rsid w:val="001B6284"/>
    <w:rsid w:val="001B6A89"/>
    <w:rsid w:val="001B74DE"/>
    <w:rsid w:val="001C08F6"/>
    <w:rsid w:val="001C27B2"/>
    <w:rsid w:val="001C423B"/>
    <w:rsid w:val="001C7836"/>
    <w:rsid w:val="001D1345"/>
    <w:rsid w:val="001D1C3D"/>
    <w:rsid w:val="001D4F23"/>
    <w:rsid w:val="001D7503"/>
    <w:rsid w:val="001D76D2"/>
    <w:rsid w:val="001E04FC"/>
    <w:rsid w:val="001E41FA"/>
    <w:rsid w:val="001E48A5"/>
    <w:rsid w:val="001E4C64"/>
    <w:rsid w:val="001E6481"/>
    <w:rsid w:val="001E7646"/>
    <w:rsid w:val="001E7A12"/>
    <w:rsid w:val="001F037A"/>
    <w:rsid w:val="001F0EF2"/>
    <w:rsid w:val="001F5B42"/>
    <w:rsid w:val="001F5EDA"/>
    <w:rsid w:val="002011BF"/>
    <w:rsid w:val="002072B4"/>
    <w:rsid w:val="00210BCD"/>
    <w:rsid w:val="00211F52"/>
    <w:rsid w:val="00212837"/>
    <w:rsid w:val="00213DF6"/>
    <w:rsid w:val="00216F42"/>
    <w:rsid w:val="00223FD9"/>
    <w:rsid w:val="0022464F"/>
    <w:rsid w:val="00225431"/>
    <w:rsid w:val="00231304"/>
    <w:rsid w:val="00235767"/>
    <w:rsid w:val="0023650B"/>
    <w:rsid w:val="002365B3"/>
    <w:rsid w:val="00240798"/>
    <w:rsid w:val="00241A14"/>
    <w:rsid w:val="00241AD5"/>
    <w:rsid w:val="0024436A"/>
    <w:rsid w:val="00245BFD"/>
    <w:rsid w:val="00245F76"/>
    <w:rsid w:val="00246388"/>
    <w:rsid w:val="002466E7"/>
    <w:rsid w:val="002512A2"/>
    <w:rsid w:val="002542C2"/>
    <w:rsid w:val="002564F8"/>
    <w:rsid w:val="0025718B"/>
    <w:rsid w:val="00261AC5"/>
    <w:rsid w:val="00262BBB"/>
    <w:rsid w:val="00263674"/>
    <w:rsid w:val="00263CE9"/>
    <w:rsid w:val="002641A2"/>
    <w:rsid w:val="00271D6E"/>
    <w:rsid w:val="002743DC"/>
    <w:rsid w:val="00274FE0"/>
    <w:rsid w:val="002809E9"/>
    <w:rsid w:val="00280CED"/>
    <w:rsid w:val="00281941"/>
    <w:rsid w:val="002836D6"/>
    <w:rsid w:val="00285E13"/>
    <w:rsid w:val="00290037"/>
    <w:rsid w:val="00290E9A"/>
    <w:rsid w:val="002925C2"/>
    <w:rsid w:val="002936B2"/>
    <w:rsid w:val="0029639D"/>
    <w:rsid w:val="002A191C"/>
    <w:rsid w:val="002A1C21"/>
    <w:rsid w:val="002A2A97"/>
    <w:rsid w:val="002A69CC"/>
    <w:rsid w:val="002B2F3A"/>
    <w:rsid w:val="002B3611"/>
    <w:rsid w:val="002B4241"/>
    <w:rsid w:val="002B7E5C"/>
    <w:rsid w:val="002C1B50"/>
    <w:rsid w:val="002C43B3"/>
    <w:rsid w:val="002C7458"/>
    <w:rsid w:val="002D0BFF"/>
    <w:rsid w:val="002D4B76"/>
    <w:rsid w:val="002D4DCD"/>
    <w:rsid w:val="002D53F1"/>
    <w:rsid w:val="002D727F"/>
    <w:rsid w:val="002E045F"/>
    <w:rsid w:val="002E4FEA"/>
    <w:rsid w:val="002E55C9"/>
    <w:rsid w:val="002E5621"/>
    <w:rsid w:val="002E6F1B"/>
    <w:rsid w:val="002F0063"/>
    <w:rsid w:val="002F03A5"/>
    <w:rsid w:val="002F14A9"/>
    <w:rsid w:val="002F1991"/>
    <w:rsid w:val="002F34AC"/>
    <w:rsid w:val="002F59AC"/>
    <w:rsid w:val="002F6A57"/>
    <w:rsid w:val="002F729A"/>
    <w:rsid w:val="002F754C"/>
    <w:rsid w:val="002F7922"/>
    <w:rsid w:val="00300C77"/>
    <w:rsid w:val="00300FEF"/>
    <w:rsid w:val="00301C81"/>
    <w:rsid w:val="003051D8"/>
    <w:rsid w:val="00305986"/>
    <w:rsid w:val="00312286"/>
    <w:rsid w:val="00313F9F"/>
    <w:rsid w:val="00324110"/>
    <w:rsid w:val="003251A9"/>
    <w:rsid w:val="003255A4"/>
    <w:rsid w:val="00326F90"/>
    <w:rsid w:val="00327362"/>
    <w:rsid w:val="00330FCC"/>
    <w:rsid w:val="00333FF2"/>
    <w:rsid w:val="00334725"/>
    <w:rsid w:val="003368A9"/>
    <w:rsid w:val="0034204B"/>
    <w:rsid w:val="0034281E"/>
    <w:rsid w:val="0034342C"/>
    <w:rsid w:val="003441FE"/>
    <w:rsid w:val="00345233"/>
    <w:rsid w:val="00347EF4"/>
    <w:rsid w:val="00353B4C"/>
    <w:rsid w:val="00354A4D"/>
    <w:rsid w:val="00356235"/>
    <w:rsid w:val="0035757B"/>
    <w:rsid w:val="00357B66"/>
    <w:rsid w:val="00357FC1"/>
    <w:rsid w:val="0036062E"/>
    <w:rsid w:val="00360D5B"/>
    <w:rsid w:val="0036252B"/>
    <w:rsid w:val="00362BE7"/>
    <w:rsid w:val="003636E1"/>
    <w:rsid w:val="00363922"/>
    <w:rsid w:val="0036486D"/>
    <w:rsid w:val="0036600B"/>
    <w:rsid w:val="00366C1D"/>
    <w:rsid w:val="003679AD"/>
    <w:rsid w:val="0037397C"/>
    <w:rsid w:val="00373CEC"/>
    <w:rsid w:val="003740F0"/>
    <w:rsid w:val="00383048"/>
    <w:rsid w:val="0038525D"/>
    <w:rsid w:val="0038620A"/>
    <w:rsid w:val="00386493"/>
    <w:rsid w:val="00386F26"/>
    <w:rsid w:val="00387B33"/>
    <w:rsid w:val="00387DA9"/>
    <w:rsid w:val="00390C3F"/>
    <w:rsid w:val="00391167"/>
    <w:rsid w:val="00391BE8"/>
    <w:rsid w:val="003921D6"/>
    <w:rsid w:val="003924DE"/>
    <w:rsid w:val="00392D72"/>
    <w:rsid w:val="00394EE5"/>
    <w:rsid w:val="0039645F"/>
    <w:rsid w:val="003A10DC"/>
    <w:rsid w:val="003A593E"/>
    <w:rsid w:val="003A643B"/>
    <w:rsid w:val="003B1C3E"/>
    <w:rsid w:val="003B35F1"/>
    <w:rsid w:val="003B5DCA"/>
    <w:rsid w:val="003C2488"/>
    <w:rsid w:val="003C3009"/>
    <w:rsid w:val="003C672B"/>
    <w:rsid w:val="003D1B76"/>
    <w:rsid w:val="003D2BE5"/>
    <w:rsid w:val="003D30A4"/>
    <w:rsid w:val="003D4010"/>
    <w:rsid w:val="003D472D"/>
    <w:rsid w:val="003D485E"/>
    <w:rsid w:val="003D5360"/>
    <w:rsid w:val="003D70BE"/>
    <w:rsid w:val="003D734F"/>
    <w:rsid w:val="003E07C8"/>
    <w:rsid w:val="003E1D76"/>
    <w:rsid w:val="003E232E"/>
    <w:rsid w:val="003E3339"/>
    <w:rsid w:val="003E3D11"/>
    <w:rsid w:val="003E4929"/>
    <w:rsid w:val="003E498B"/>
    <w:rsid w:val="003F0A1E"/>
    <w:rsid w:val="003F198B"/>
    <w:rsid w:val="003F22F0"/>
    <w:rsid w:val="003F3854"/>
    <w:rsid w:val="003F41A0"/>
    <w:rsid w:val="003F492F"/>
    <w:rsid w:val="003F5FA7"/>
    <w:rsid w:val="003F6781"/>
    <w:rsid w:val="003F7B6B"/>
    <w:rsid w:val="00401195"/>
    <w:rsid w:val="00402546"/>
    <w:rsid w:val="004026D2"/>
    <w:rsid w:val="00410EEB"/>
    <w:rsid w:val="004111D5"/>
    <w:rsid w:val="00413D3B"/>
    <w:rsid w:val="004140A4"/>
    <w:rsid w:val="0042091C"/>
    <w:rsid w:val="004221B6"/>
    <w:rsid w:val="00422433"/>
    <w:rsid w:val="004227FC"/>
    <w:rsid w:val="004249EA"/>
    <w:rsid w:val="00424A64"/>
    <w:rsid w:val="00425156"/>
    <w:rsid w:val="00425277"/>
    <w:rsid w:val="004272E3"/>
    <w:rsid w:val="00433FAE"/>
    <w:rsid w:val="004349A9"/>
    <w:rsid w:val="00435B22"/>
    <w:rsid w:val="004366B4"/>
    <w:rsid w:val="0043729C"/>
    <w:rsid w:val="00440911"/>
    <w:rsid w:val="004441B7"/>
    <w:rsid w:val="00445953"/>
    <w:rsid w:val="00445AD9"/>
    <w:rsid w:val="00450C2E"/>
    <w:rsid w:val="004516DB"/>
    <w:rsid w:val="00453696"/>
    <w:rsid w:val="0045428D"/>
    <w:rsid w:val="00454680"/>
    <w:rsid w:val="004549AF"/>
    <w:rsid w:val="00455962"/>
    <w:rsid w:val="004641B7"/>
    <w:rsid w:val="00465C41"/>
    <w:rsid w:val="0046613D"/>
    <w:rsid w:val="00466948"/>
    <w:rsid w:val="00466D98"/>
    <w:rsid w:val="004718A6"/>
    <w:rsid w:val="00471BCA"/>
    <w:rsid w:val="00475D7C"/>
    <w:rsid w:val="00480661"/>
    <w:rsid w:val="00481219"/>
    <w:rsid w:val="00483FA1"/>
    <w:rsid w:val="00484642"/>
    <w:rsid w:val="004869E6"/>
    <w:rsid w:val="004870B3"/>
    <w:rsid w:val="004876C5"/>
    <w:rsid w:val="00490C35"/>
    <w:rsid w:val="004962BE"/>
    <w:rsid w:val="004A14DE"/>
    <w:rsid w:val="004A2C05"/>
    <w:rsid w:val="004A534C"/>
    <w:rsid w:val="004A6F18"/>
    <w:rsid w:val="004A6F19"/>
    <w:rsid w:val="004A7B46"/>
    <w:rsid w:val="004B2B90"/>
    <w:rsid w:val="004B3780"/>
    <w:rsid w:val="004B6360"/>
    <w:rsid w:val="004B6D43"/>
    <w:rsid w:val="004B7382"/>
    <w:rsid w:val="004C068D"/>
    <w:rsid w:val="004C093E"/>
    <w:rsid w:val="004C10BD"/>
    <w:rsid w:val="004C2ADE"/>
    <w:rsid w:val="004C4261"/>
    <w:rsid w:val="004C56BB"/>
    <w:rsid w:val="004C5DC1"/>
    <w:rsid w:val="004C72B0"/>
    <w:rsid w:val="004C73DB"/>
    <w:rsid w:val="004D0BAA"/>
    <w:rsid w:val="004D17DC"/>
    <w:rsid w:val="004D26EF"/>
    <w:rsid w:val="004D4BA9"/>
    <w:rsid w:val="004D5810"/>
    <w:rsid w:val="004D6991"/>
    <w:rsid w:val="004D77DF"/>
    <w:rsid w:val="004E2BFA"/>
    <w:rsid w:val="004E40C2"/>
    <w:rsid w:val="004E4A37"/>
    <w:rsid w:val="004E7A5D"/>
    <w:rsid w:val="004F4FC9"/>
    <w:rsid w:val="004F539D"/>
    <w:rsid w:val="004F58D8"/>
    <w:rsid w:val="004F653A"/>
    <w:rsid w:val="004F745F"/>
    <w:rsid w:val="004F7A15"/>
    <w:rsid w:val="00503406"/>
    <w:rsid w:val="0050773F"/>
    <w:rsid w:val="0051363F"/>
    <w:rsid w:val="005171BE"/>
    <w:rsid w:val="0051722E"/>
    <w:rsid w:val="00522CB9"/>
    <w:rsid w:val="0052395F"/>
    <w:rsid w:val="00523BF0"/>
    <w:rsid w:val="00524597"/>
    <w:rsid w:val="00524758"/>
    <w:rsid w:val="0052685F"/>
    <w:rsid w:val="0053078E"/>
    <w:rsid w:val="005309E6"/>
    <w:rsid w:val="00530D6E"/>
    <w:rsid w:val="005310D0"/>
    <w:rsid w:val="00532813"/>
    <w:rsid w:val="00533D98"/>
    <w:rsid w:val="005365FA"/>
    <w:rsid w:val="00541A51"/>
    <w:rsid w:val="005424FC"/>
    <w:rsid w:val="005426E5"/>
    <w:rsid w:val="00542A8F"/>
    <w:rsid w:val="00544641"/>
    <w:rsid w:val="00545500"/>
    <w:rsid w:val="00546048"/>
    <w:rsid w:val="00547480"/>
    <w:rsid w:val="00550758"/>
    <w:rsid w:val="00550E47"/>
    <w:rsid w:val="00553295"/>
    <w:rsid w:val="00553429"/>
    <w:rsid w:val="0055576F"/>
    <w:rsid w:val="005558D8"/>
    <w:rsid w:val="00557248"/>
    <w:rsid w:val="00557806"/>
    <w:rsid w:val="00560571"/>
    <w:rsid w:val="00563A62"/>
    <w:rsid w:val="0056582B"/>
    <w:rsid w:val="005665AB"/>
    <w:rsid w:val="00566CE7"/>
    <w:rsid w:val="005673E5"/>
    <w:rsid w:val="005675EF"/>
    <w:rsid w:val="00570852"/>
    <w:rsid w:val="0057090C"/>
    <w:rsid w:val="0057314D"/>
    <w:rsid w:val="00576EEF"/>
    <w:rsid w:val="00576F0C"/>
    <w:rsid w:val="005779FC"/>
    <w:rsid w:val="005809D1"/>
    <w:rsid w:val="00581301"/>
    <w:rsid w:val="00581CCD"/>
    <w:rsid w:val="00582C89"/>
    <w:rsid w:val="005836EC"/>
    <w:rsid w:val="00585FDF"/>
    <w:rsid w:val="00586051"/>
    <w:rsid w:val="00587D34"/>
    <w:rsid w:val="005901B5"/>
    <w:rsid w:val="00590DFA"/>
    <w:rsid w:val="0059113D"/>
    <w:rsid w:val="005911E6"/>
    <w:rsid w:val="00592361"/>
    <w:rsid w:val="005A0298"/>
    <w:rsid w:val="005A041A"/>
    <w:rsid w:val="005A043C"/>
    <w:rsid w:val="005A0C5E"/>
    <w:rsid w:val="005A1363"/>
    <w:rsid w:val="005A26FA"/>
    <w:rsid w:val="005A3525"/>
    <w:rsid w:val="005A3696"/>
    <w:rsid w:val="005A3CA0"/>
    <w:rsid w:val="005A5D63"/>
    <w:rsid w:val="005A6007"/>
    <w:rsid w:val="005B1144"/>
    <w:rsid w:val="005B1FA5"/>
    <w:rsid w:val="005B21D0"/>
    <w:rsid w:val="005B4803"/>
    <w:rsid w:val="005B4A35"/>
    <w:rsid w:val="005B4B3A"/>
    <w:rsid w:val="005B6F4F"/>
    <w:rsid w:val="005C17AB"/>
    <w:rsid w:val="005C1DB6"/>
    <w:rsid w:val="005C4266"/>
    <w:rsid w:val="005C4333"/>
    <w:rsid w:val="005C54B5"/>
    <w:rsid w:val="005C66F9"/>
    <w:rsid w:val="005D40EF"/>
    <w:rsid w:val="005D5382"/>
    <w:rsid w:val="005D5B42"/>
    <w:rsid w:val="005D62E0"/>
    <w:rsid w:val="005E0347"/>
    <w:rsid w:val="005E2DF3"/>
    <w:rsid w:val="005E3168"/>
    <w:rsid w:val="005E4A3E"/>
    <w:rsid w:val="005E4A48"/>
    <w:rsid w:val="005E4D31"/>
    <w:rsid w:val="005F2C52"/>
    <w:rsid w:val="005F448F"/>
    <w:rsid w:val="005F4EA0"/>
    <w:rsid w:val="005F655A"/>
    <w:rsid w:val="005F7022"/>
    <w:rsid w:val="005F7145"/>
    <w:rsid w:val="005F7BA4"/>
    <w:rsid w:val="0060352E"/>
    <w:rsid w:val="00603CB6"/>
    <w:rsid w:val="00603F1A"/>
    <w:rsid w:val="00604E1D"/>
    <w:rsid w:val="0060576F"/>
    <w:rsid w:val="0060692E"/>
    <w:rsid w:val="00607518"/>
    <w:rsid w:val="006076D9"/>
    <w:rsid w:val="0061011F"/>
    <w:rsid w:val="00610341"/>
    <w:rsid w:val="006127ED"/>
    <w:rsid w:val="00612F96"/>
    <w:rsid w:val="00615F5B"/>
    <w:rsid w:val="00617671"/>
    <w:rsid w:val="00622D8B"/>
    <w:rsid w:val="00623E9C"/>
    <w:rsid w:val="00627B88"/>
    <w:rsid w:val="00627D03"/>
    <w:rsid w:val="006303B1"/>
    <w:rsid w:val="006308F4"/>
    <w:rsid w:val="00630C39"/>
    <w:rsid w:val="0063110C"/>
    <w:rsid w:val="0063262A"/>
    <w:rsid w:val="00632CC7"/>
    <w:rsid w:val="00633F63"/>
    <w:rsid w:val="0063435B"/>
    <w:rsid w:val="00634813"/>
    <w:rsid w:val="00637389"/>
    <w:rsid w:val="006379DF"/>
    <w:rsid w:val="00637CAE"/>
    <w:rsid w:val="00637D70"/>
    <w:rsid w:val="00640C6E"/>
    <w:rsid w:val="00641527"/>
    <w:rsid w:val="00641906"/>
    <w:rsid w:val="006424E1"/>
    <w:rsid w:val="00645C3E"/>
    <w:rsid w:val="00645DAA"/>
    <w:rsid w:val="00645F81"/>
    <w:rsid w:val="006461EA"/>
    <w:rsid w:val="0065006F"/>
    <w:rsid w:val="00650986"/>
    <w:rsid w:val="00650BE5"/>
    <w:rsid w:val="006548FA"/>
    <w:rsid w:val="00656503"/>
    <w:rsid w:val="00657D9F"/>
    <w:rsid w:val="006628A3"/>
    <w:rsid w:val="00662BE3"/>
    <w:rsid w:val="00664063"/>
    <w:rsid w:val="00664D8A"/>
    <w:rsid w:val="00665115"/>
    <w:rsid w:val="00671AEA"/>
    <w:rsid w:val="00672620"/>
    <w:rsid w:val="00672C54"/>
    <w:rsid w:val="00672FE1"/>
    <w:rsid w:val="00673AEA"/>
    <w:rsid w:val="006740F8"/>
    <w:rsid w:val="00674321"/>
    <w:rsid w:val="006752E8"/>
    <w:rsid w:val="00675BFC"/>
    <w:rsid w:val="00685147"/>
    <w:rsid w:val="00685A21"/>
    <w:rsid w:val="00686844"/>
    <w:rsid w:val="0068772E"/>
    <w:rsid w:val="00687834"/>
    <w:rsid w:val="00687905"/>
    <w:rsid w:val="00692EC1"/>
    <w:rsid w:val="00693662"/>
    <w:rsid w:val="00694ECF"/>
    <w:rsid w:val="006A0D57"/>
    <w:rsid w:val="006A12B9"/>
    <w:rsid w:val="006A201F"/>
    <w:rsid w:val="006A333D"/>
    <w:rsid w:val="006A399D"/>
    <w:rsid w:val="006A44CC"/>
    <w:rsid w:val="006B06B1"/>
    <w:rsid w:val="006B14FE"/>
    <w:rsid w:val="006B1B1B"/>
    <w:rsid w:val="006B3725"/>
    <w:rsid w:val="006B4190"/>
    <w:rsid w:val="006B5024"/>
    <w:rsid w:val="006B5504"/>
    <w:rsid w:val="006B7395"/>
    <w:rsid w:val="006B7D2C"/>
    <w:rsid w:val="006C036D"/>
    <w:rsid w:val="006C1153"/>
    <w:rsid w:val="006C3C84"/>
    <w:rsid w:val="006C3D8D"/>
    <w:rsid w:val="006C3E68"/>
    <w:rsid w:val="006C40D6"/>
    <w:rsid w:val="006C4B8A"/>
    <w:rsid w:val="006C5E9B"/>
    <w:rsid w:val="006C614A"/>
    <w:rsid w:val="006C700E"/>
    <w:rsid w:val="006C760B"/>
    <w:rsid w:val="006C7FAD"/>
    <w:rsid w:val="006D04E2"/>
    <w:rsid w:val="006D1856"/>
    <w:rsid w:val="006D22DC"/>
    <w:rsid w:val="006D363F"/>
    <w:rsid w:val="006E3508"/>
    <w:rsid w:val="006E67B6"/>
    <w:rsid w:val="006F0F89"/>
    <w:rsid w:val="006F14F1"/>
    <w:rsid w:val="006F1BED"/>
    <w:rsid w:val="006F27EA"/>
    <w:rsid w:val="006F32EE"/>
    <w:rsid w:val="006F4E5C"/>
    <w:rsid w:val="00701ED5"/>
    <w:rsid w:val="00704058"/>
    <w:rsid w:val="00705DD0"/>
    <w:rsid w:val="0070709F"/>
    <w:rsid w:val="00710E7B"/>
    <w:rsid w:val="0071167E"/>
    <w:rsid w:val="007119AF"/>
    <w:rsid w:val="00711BE5"/>
    <w:rsid w:val="00711E6D"/>
    <w:rsid w:val="00716306"/>
    <w:rsid w:val="00722365"/>
    <w:rsid w:val="00732B66"/>
    <w:rsid w:val="00734DDB"/>
    <w:rsid w:val="00735A29"/>
    <w:rsid w:val="00736C9B"/>
    <w:rsid w:val="00742ADE"/>
    <w:rsid w:val="00743357"/>
    <w:rsid w:val="00744402"/>
    <w:rsid w:val="007464F9"/>
    <w:rsid w:val="00747DB9"/>
    <w:rsid w:val="0075045E"/>
    <w:rsid w:val="00750FA0"/>
    <w:rsid w:val="00752647"/>
    <w:rsid w:val="00752BA5"/>
    <w:rsid w:val="00753311"/>
    <w:rsid w:val="00755EB8"/>
    <w:rsid w:val="007569FB"/>
    <w:rsid w:val="00756FFF"/>
    <w:rsid w:val="0075746D"/>
    <w:rsid w:val="0076288D"/>
    <w:rsid w:val="007635BD"/>
    <w:rsid w:val="00763AF2"/>
    <w:rsid w:val="00767A5A"/>
    <w:rsid w:val="00767F8B"/>
    <w:rsid w:val="0077038C"/>
    <w:rsid w:val="00771D2A"/>
    <w:rsid w:val="007741A3"/>
    <w:rsid w:val="0077621F"/>
    <w:rsid w:val="0077666F"/>
    <w:rsid w:val="0077683D"/>
    <w:rsid w:val="007838D9"/>
    <w:rsid w:val="00784303"/>
    <w:rsid w:val="0078430D"/>
    <w:rsid w:val="00784AAE"/>
    <w:rsid w:val="0078512F"/>
    <w:rsid w:val="00790051"/>
    <w:rsid w:val="007918EB"/>
    <w:rsid w:val="00791C85"/>
    <w:rsid w:val="00792501"/>
    <w:rsid w:val="0079655F"/>
    <w:rsid w:val="007A1BEC"/>
    <w:rsid w:val="007A2B79"/>
    <w:rsid w:val="007A3EB3"/>
    <w:rsid w:val="007A667B"/>
    <w:rsid w:val="007B15B0"/>
    <w:rsid w:val="007B15D8"/>
    <w:rsid w:val="007B226D"/>
    <w:rsid w:val="007B3929"/>
    <w:rsid w:val="007B4D38"/>
    <w:rsid w:val="007B54DE"/>
    <w:rsid w:val="007B6354"/>
    <w:rsid w:val="007B6373"/>
    <w:rsid w:val="007B6FA7"/>
    <w:rsid w:val="007B6FBA"/>
    <w:rsid w:val="007B7B86"/>
    <w:rsid w:val="007C046E"/>
    <w:rsid w:val="007C1E1E"/>
    <w:rsid w:val="007C1F4B"/>
    <w:rsid w:val="007C26C2"/>
    <w:rsid w:val="007C66E0"/>
    <w:rsid w:val="007D027A"/>
    <w:rsid w:val="007D0D20"/>
    <w:rsid w:val="007D2230"/>
    <w:rsid w:val="007D2FAC"/>
    <w:rsid w:val="007D583D"/>
    <w:rsid w:val="007D7B43"/>
    <w:rsid w:val="007E0B8F"/>
    <w:rsid w:val="007E1FA2"/>
    <w:rsid w:val="007E26BA"/>
    <w:rsid w:val="007E2EEF"/>
    <w:rsid w:val="007E6125"/>
    <w:rsid w:val="007E6FCE"/>
    <w:rsid w:val="007E71C1"/>
    <w:rsid w:val="007F14BF"/>
    <w:rsid w:val="007F2B0C"/>
    <w:rsid w:val="007F740D"/>
    <w:rsid w:val="00800F6D"/>
    <w:rsid w:val="00801308"/>
    <w:rsid w:val="008053E6"/>
    <w:rsid w:val="00805800"/>
    <w:rsid w:val="00806F29"/>
    <w:rsid w:val="00811C28"/>
    <w:rsid w:val="00815827"/>
    <w:rsid w:val="008165F7"/>
    <w:rsid w:val="008171B8"/>
    <w:rsid w:val="00820C6B"/>
    <w:rsid w:val="00823C8B"/>
    <w:rsid w:val="00827E2D"/>
    <w:rsid w:val="00831620"/>
    <w:rsid w:val="008338DF"/>
    <w:rsid w:val="00833CA1"/>
    <w:rsid w:val="0083561A"/>
    <w:rsid w:val="008368B4"/>
    <w:rsid w:val="00836AA2"/>
    <w:rsid w:val="00837C02"/>
    <w:rsid w:val="008400B1"/>
    <w:rsid w:val="00841D21"/>
    <w:rsid w:val="00842C8C"/>
    <w:rsid w:val="00846464"/>
    <w:rsid w:val="008474E5"/>
    <w:rsid w:val="00852495"/>
    <w:rsid w:val="008545AF"/>
    <w:rsid w:val="00854763"/>
    <w:rsid w:val="0085581A"/>
    <w:rsid w:val="0085583E"/>
    <w:rsid w:val="00855977"/>
    <w:rsid w:val="008565FB"/>
    <w:rsid w:val="00856983"/>
    <w:rsid w:val="00861221"/>
    <w:rsid w:val="008613A5"/>
    <w:rsid w:val="0086223F"/>
    <w:rsid w:val="00864527"/>
    <w:rsid w:val="00867991"/>
    <w:rsid w:val="00870F08"/>
    <w:rsid w:val="00872D9A"/>
    <w:rsid w:val="0087325E"/>
    <w:rsid w:val="00875B77"/>
    <w:rsid w:val="00877B1E"/>
    <w:rsid w:val="00877B33"/>
    <w:rsid w:val="00880BAB"/>
    <w:rsid w:val="008818D5"/>
    <w:rsid w:val="00882156"/>
    <w:rsid w:val="008840B0"/>
    <w:rsid w:val="008849B1"/>
    <w:rsid w:val="008865D2"/>
    <w:rsid w:val="008876EE"/>
    <w:rsid w:val="00887A17"/>
    <w:rsid w:val="00887B49"/>
    <w:rsid w:val="00890EAF"/>
    <w:rsid w:val="008929BD"/>
    <w:rsid w:val="00895D80"/>
    <w:rsid w:val="008966D3"/>
    <w:rsid w:val="00896890"/>
    <w:rsid w:val="008A00B5"/>
    <w:rsid w:val="008A160A"/>
    <w:rsid w:val="008A5EF9"/>
    <w:rsid w:val="008A7E55"/>
    <w:rsid w:val="008B30E0"/>
    <w:rsid w:val="008B3540"/>
    <w:rsid w:val="008B35EF"/>
    <w:rsid w:val="008B3DBC"/>
    <w:rsid w:val="008B4523"/>
    <w:rsid w:val="008B4DD8"/>
    <w:rsid w:val="008B5C2C"/>
    <w:rsid w:val="008B72DC"/>
    <w:rsid w:val="008C0684"/>
    <w:rsid w:val="008C14E2"/>
    <w:rsid w:val="008C2395"/>
    <w:rsid w:val="008C36D3"/>
    <w:rsid w:val="008C4D64"/>
    <w:rsid w:val="008C71FD"/>
    <w:rsid w:val="008D1186"/>
    <w:rsid w:val="008D46E7"/>
    <w:rsid w:val="008D4EF7"/>
    <w:rsid w:val="008E0862"/>
    <w:rsid w:val="008E0C5B"/>
    <w:rsid w:val="008E0E4D"/>
    <w:rsid w:val="008E3642"/>
    <w:rsid w:val="008E5C2D"/>
    <w:rsid w:val="008E6F4A"/>
    <w:rsid w:val="008E79AD"/>
    <w:rsid w:val="008E7E9B"/>
    <w:rsid w:val="008F0B20"/>
    <w:rsid w:val="008F1885"/>
    <w:rsid w:val="008F20E1"/>
    <w:rsid w:val="008F2C7B"/>
    <w:rsid w:val="008F470A"/>
    <w:rsid w:val="008F504A"/>
    <w:rsid w:val="008F6881"/>
    <w:rsid w:val="0090491E"/>
    <w:rsid w:val="00905E64"/>
    <w:rsid w:val="0090654E"/>
    <w:rsid w:val="00907176"/>
    <w:rsid w:val="0091113A"/>
    <w:rsid w:val="0091447C"/>
    <w:rsid w:val="00914A93"/>
    <w:rsid w:val="00916C34"/>
    <w:rsid w:val="00917558"/>
    <w:rsid w:val="00921465"/>
    <w:rsid w:val="009215B7"/>
    <w:rsid w:val="009216F9"/>
    <w:rsid w:val="0092461A"/>
    <w:rsid w:val="00924A6B"/>
    <w:rsid w:val="00925741"/>
    <w:rsid w:val="00925CDF"/>
    <w:rsid w:val="00925FDE"/>
    <w:rsid w:val="009310DE"/>
    <w:rsid w:val="00932132"/>
    <w:rsid w:val="009329FB"/>
    <w:rsid w:val="00932A2C"/>
    <w:rsid w:val="009332DA"/>
    <w:rsid w:val="00935090"/>
    <w:rsid w:val="009370BC"/>
    <w:rsid w:val="00937D90"/>
    <w:rsid w:val="00940FF7"/>
    <w:rsid w:val="00942794"/>
    <w:rsid w:val="00944783"/>
    <w:rsid w:val="00946A68"/>
    <w:rsid w:val="009574F6"/>
    <w:rsid w:val="00961171"/>
    <w:rsid w:val="00965A44"/>
    <w:rsid w:val="00967B33"/>
    <w:rsid w:val="0097142D"/>
    <w:rsid w:val="0097170F"/>
    <w:rsid w:val="0097372E"/>
    <w:rsid w:val="00973F5E"/>
    <w:rsid w:val="00974959"/>
    <w:rsid w:val="009764B2"/>
    <w:rsid w:val="009769EE"/>
    <w:rsid w:val="00980199"/>
    <w:rsid w:val="0098029B"/>
    <w:rsid w:val="009809DA"/>
    <w:rsid w:val="00980E75"/>
    <w:rsid w:val="00982AFE"/>
    <w:rsid w:val="0099223D"/>
    <w:rsid w:val="00992D85"/>
    <w:rsid w:val="00993EDA"/>
    <w:rsid w:val="00996596"/>
    <w:rsid w:val="00996D42"/>
    <w:rsid w:val="00996DD0"/>
    <w:rsid w:val="009A21F0"/>
    <w:rsid w:val="009A44C6"/>
    <w:rsid w:val="009A467C"/>
    <w:rsid w:val="009A5FAC"/>
    <w:rsid w:val="009A6B93"/>
    <w:rsid w:val="009A790F"/>
    <w:rsid w:val="009A7C77"/>
    <w:rsid w:val="009B08E3"/>
    <w:rsid w:val="009B327D"/>
    <w:rsid w:val="009B584C"/>
    <w:rsid w:val="009B7970"/>
    <w:rsid w:val="009C19CE"/>
    <w:rsid w:val="009C287E"/>
    <w:rsid w:val="009C5EB0"/>
    <w:rsid w:val="009C6F22"/>
    <w:rsid w:val="009C7107"/>
    <w:rsid w:val="009D28B4"/>
    <w:rsid w:val="009D5F21"/>
    <w:rsid w:val="009D68F6"/>
    <w:rsid w:val="009D6CD1"/>
    <w:rsid w:val="009D6CD9"/>
    <w:rsid w:val="009D6F3B"/>
    <w:rsid w:val="009E06B3"/>
    <w:rsid w:val="009E2952"/>
    <w:rsid w:val="009E5440"/>
    <w:rsid w:val="009E5835"/>
    <w:rsid w:val="009E5A1D"/>
    <w:rsid w:val="009F04CD"/>
    <w:rsid w:val="009F2CD0"/>
    <w:rsid w:val="009F2DC3"/>
    <w:rsid w:val="009F3D7E"/>
    <w:rsid w:val="009F5508"/>
    <w:rsid w:val="009F74E7"/>
    <w:rsid w:val="00A04623"/>
    <w:rsid w:val="00A06508"/>
    <w:rsid w:val="00A0722A"/>
    <w:rsid w:val="00A07BF9"/>
    <w:rsid w:val="00A11A50"/>
    <w:rsid w:val="00A12A04"/>
    <w:rsid w:val="00A14735"/>
    <w:rsid w:val="00A14E15"/>
    <w:rsid w:val="00A15125"/>
    <w:rsid w:val="00A17251"/>
    <w:rsid w:val="00A17D2C"/>
    <w:rsid w:val="00A206DB"/>
    <w:rsid w:val="00A20A96"/>
    <w:rsid w:val="00A20F21"/>
    <w:rsid w:val="00A218DA"/>
    <w:rsid w:val="00A23036"/>
    <w:rsid w:val="00A24575"/>
    <w:rsid w:val="00A2459F"/>
    <w:rsid w:val="00A246BF"/>
    <w:rsid w:val="00A25D5C"/>
    <w:rsid w:val="00A3136D"/>
    <w:rsid w:val="00A32B0F"/>
    <w:rsid w:val="00A32B50"/>
    <w:rsid w:val="00A34BCA"/>
    <w:rsid w:val="00A35574"/>
    <w:rsid w:val="00A35A11"/>
    <w:rsid w:val="00A37E59"/>
    <w:rsid w:val="00A40C3F"/>
    <w:rsid w:val="00A444F7"/>
    <w:rsid w:val="00A44D8B"/>
    <w:rsid w:val="00A45980"/>
    <w:rsid w:val="00A47375"/>
    <w:rsid w:val="00A519AD"/>
    <w:rsid w:val="00A52276"/>
    <w:rsid w:val="00A565B2"/>
    <w:rsid w:val="00A567BD"/>
    <w:rsid w:val="00A5792D"/>
    <w:rsid w:val="00A60AB8"/>
    <w:rsid w:val="00A6167F"/>
    <w:rsid w:val="00A616D4"/>
    <w:rsid w:val="00A662B5"/>
    <w:rsid w:val="00A67A88"/>
    <w:rsid w:val="00A67F49"/>
    <w:rsid w:val="00A70CCC"/>
    <w:rsid w:val="00A712EA"/>
    <w:rsid w:val="00A7210E"/>
    <w:rsid w:val="00A724E8"/>
    <w:rsid w:val="00A742A6"/>
    <w:rsid w:val="00A74896"/>
    <w:rsid w:val="00A76E51"/>
    <w:rsid w:val="00A7723A"/>
    <w:rsid w:val="00A80037"/>
    <w:rsid w:val="00A80416"/>
    <w:rsid w:val="00A84959"/>
    <w:rsid w:val="00A90140"/>
    <w:rsid w:val="00A92335"/>
    <w:rsid w:val="00A92F15"/>
    <w:rsid w:val="00A950E9"/>
    <w:rsid w:val="00A96C9E"/>
    <w:rsid w:val="00A96F87"/>
    <w:rsid w:val="00AA1D8D"/>
    <w:rsid w:val="00AA1E20"/>
    <w:rsid w:val="00AA36F2"/>
    <w:rsid w:val="00AA3C94"/>
    <w:rsid w:val="00AA5274"/>
    <w:rsid w:val="00AB33FB"/>
    <w:rsid w:val="00AB54C4"/>
    <w:rsid w:val="00AC518E"/>
    <w:rsid w:val="00AC6568"/>
    <w:rsid w:val="00AD01F6"/>
    <w:rsid w:val="00AD1E14"/>
    <w:rsid w:val="00AD756D"/>
    <w:rsid w:val="00AD7592"/>
    <w:rsid w:val="00AE182E"/>
    <w:rsid w:val="00AE5064"/>
    <w:rsid w:val="00AF2991"/>
    <w:rsid w:val="00AF3B54"/>
    <w:rsid w:val="00AF6275"/>
    <w:rsid w:val="00AF6650"/>
    <w:rsid w:val="00AF71E8"/>
    <w:rsid w:val="00AF74EC"/>
    <w:rsid w:val="00B017EE"/>
    <w:rsid w:val="00B02B04"/>
    <w:rsid w:val="00B02F40"/>
    <w:rsid w:val="00B02F99"/>
    <w:rsid w:val="00B04539"/>
    <w:rsid w:val="00B04FD5"/>
    <w:rsid w:val="00B0672B"/>
    <w:rsid w:val="00B103EE"/>
    <w:rsid w:val="00B10D59"/>
    <w:rsid w:val="00B1183A"/>
    <w:rsid w:val="00B132D7"/>
    <w:rsid w:val="00B20C17"/>
    <w:rsid w:val="00B219D2"/>
    <w:rsid w:val="00B256D2"/>
    <w:rsid w:val="00B25A6E"/>
    <w:rsid w:val="00B339C6"/>
    <w:rsid w:val="00B33FE7"/>
    <w:rsid w:val="00B34B41"/>
    <w:rsid w:val="00B36003"/>
    <w:rsid w:val="00B36739"/>
    <w:rsid w:val="00B36B7A"/>
    <w:rsid w:val="00B370A2"/>
    <w:rsid w:val="00B40F2E"/>
    <w:rsid w:val="00B41B09"/>
    <w:rsid w:val="00B41C27"/>
    <w:rsid w:val="00B43656"/>
    <w:rsid w:val="00B4512C"/>
    <w:rsid w:val="00B46000"/>
    <w:rsid w:val="00B463FC"/>
    <w:rsid w:val="00B47730"/>
    <w:rsid w:val="00B47C9F"/>
    <w:rsid w:val="00B526A3"/>
    <w:rsid w:val="00B52733"/>
    <w:rsid w:val="00B573A7"/>
    <w:rsid w:val="00B60242"/>
    <w:rsid w:val="00B60B5C"/>
    <w:rsid w:val="00B61072"/>
    <w:rsid w:val="00B62286"/>
    <w:rsid w:val="00B6341D"/>
    <w:rsid w:val="00B6348C"/>
    <w:rsid w:val="00B71DB4"/>
    <w:rsid w:val="00B730EC"/>
    <w:rsid w:val="00B76DFE"/>
    <w:rsid w:val="00B76F27"/>
    <w:rsid w:val="00B7750B"/>
    <w:rsid w:val="00B81718"/>
    <w:rsid w:val="00B830CD"/>
    <w:rsid w:val="00B83B2D"/>
    <w:rsid w:val="00B83DFC"/>
    <w:rsid w:val="00B84007"/>
    <w:rsid w:val="00B86F8F"/>
    <w:rsid w:val="00B87EF3"/>
    <w:rsid w:val="00B929B4"/>
    <w:rsid w:val="00B930E0"/>
    <w:rsid w:val="00B96C88"/>
    <w:rsid w:val="00BA1128"/>
    <w:rsid w:val="00BA17CC"/>
    <w:rsid w:val="00BA2A25"/>
    <w:rsid w:val="00BA5E70"/>
    <w:rsid w:val="00BA67A8"/>
    <w:rsid w:val="00BB03A1"/>
    <w:rsid w:val="00BB2062"/>
    <w:rsid w:val="00BB5F5B"/>
    <w:rsid w:val="00BB6529"/>
    <w:rsid w:val="00BC07EE"/>
    <w:rsid w:val="00BC0834"/>
    <w:rsid w:val="00BC0956"/>
    <w:rsid w:val="00BC10F5"/>
    <w:rsid w:val="00BC2A36"/>
    <w:rsid w:val="00BC3DD0"/>
    <w:rsid w:val="00BC4AEE"/>
    <w:rsid w:val="00BC629F"/>
    <w:rsid w:val="00BC64E4"/>
    <w:rsid w:val="00BD3DD1"/>
    <w:rsid w:val="00BD3DF4"/>
    <w:rsid w:val="00BD45EF"/>
    <w:rsid w:val="00BD4C29"/>
    <w:rsid w:val="00BD5396"/>
    <w:rsid w:val="00BD5BCA"/>
    <w:rsid w:val="00BE10B4"/>
    <w:rsid w:val="00BE1DC8"/>
    <w:rsid w:val="00BE2187"/>
    <w:rsid w:val="00BE5868"/>
    <w:rsid w:val="00BF0657"/>
    <w:rsid w:val="00BF188C"/>
    <w:rsid w:val="00BF4C78"/>
    <w:rsid w:val="00BF55F5"/>
    <w:rsid w:val="00BF6214"/>
    <w:rsid w:val="00BF6254"/>
    <w:rsid w:val="00BF7D3F"/>
    <w:rsid w:val="00C005E1"/>
    <w:rsid w:val="00C00828"/>
    <w:rsid w:val="00C01D14"/>
    <w:rsid w:val="00C02010"/>
    <w:rsid w:val="00C023F2"/>
    <w:rsid w:val="00C02BF9"/>
    <w:rsid w:val="00C02F43"/>
    <w:rsid w:val="00C03320"/>
    <w:rsid w:val="00C035C3"/>
    <w:rsid w:val="00C05CAD"/>
    <w:rsid w:val="00C05EBC"/>
    <w:rsid w:val="00C07962"/>
    <w:rsid w:val="00C100F5"/>
    <w:rsid w:val="00C1032E"/>
    <w:rsid w:val="00C12020"/>
    <w:rsid w:val="00C13988"/>
    <w:rsid w:val="00C13DCE"/>
    <w:rsid w:val="00C154EF"/>
    <w:rsid w:val="00C15A1B"/>
    <w:rsid w:val="00C15BE9"/>
    <w:rsid w:val="00C17B76"/>
    <w:rsid w:val="00C20658"/>
    <w:rsid w:val="00C2074D"/>
    <w:rsid w:val="00C20A3A"/>
    <w:rsid w:val="00C20B16"/>
    <w:rsid w:val="00C22682"/>
    <w:rsid w:val="00C23195"/>
    <w:rsid w:val="00C2401B"/>
    <w:rsid w:val="00C246D2"/>
    <w:rsid w:val="00C3042A"/>
    <w:rsid w:val="00C32F17"/>
    <w:rsid w:val="00C34282"/>
    <w:rsid w:val="00C34309"/>
    <w:rsid w:val="00C352B7"/>
    <w:rsid w:val="00C35E54"/>
    <w:rsid w:val="00C360C3"/>
    <w:rsid w:val="00C36469"/>
    <w:rsid w:val="00C40223"/>
    <w:rsid w:val="00C42BA9"/>
    <w:rsid w:val="00C43492"/>
    <w:rsid w:val="00C443B3"/>
    <w:rsid w:val="00C45279"/>
    <w:rsid w:val="00C45940"/>
    <w:rsid w:val="00C459BF"/>
    <w:rsid w:val="00C47496"/>
    <w:rsid w:val="00C47734"/>
    <w:rsid w:val="00C50458"/>
    <w:rsid w:val="00C51203"/>
    <w:rsid w:val="00C535D6"/>
    <w:rsid w:val="00C53653"/>
    <w:rsid w:val="00C53C61"/>
    <w:rsid w:val="00C548C8"/>
    <w:rsid w:val="00C55C34"/>
    <w:rsid w:val="00C56695"/>
    <w:rsid w:val="00C57697"/>
    <w:rsid w:val="00C578EE"/>
    <w:rsid w:val="00C61FBD"/>
    <w:rsid w:val="00C62837"/>
    <w:rsid w:val="00C62BB5"/>
    <w:rsid w:val="00C62C91"/>
    <w:rsid w:val="00C63438"/>
    <w:rsid w:val="00C64173"/>
    <w:rsid w:val="00C6581D"/>
    <w:rsid w:val="00C6594C"/>
    <w:rsid w:val="00C6613A"/>
    <w:rsid w:val="00C668EA"/>
    <w:rsid w:val="00C66D52"/>
    <w:rsid w:val="00C67E19"/>
    <w:rsid w:val="00C70078"/>
    <w:rsid w:val="00C718EB"/>
    <w:rsid w:val="00C72F58"/>
    <w:rsid w:val="00C7304A"/>
    <w:rsid w:val="00C73CE7"/>
    <w:rsid w:val="00C75867"/>
    <w:rsid w:val="00C7644C"/>
    <w:rsid w:val="00C775B4"/>
    <w:rsid w:val="00C80651"/>
    <w:rsid w:val="00C80C31"/>
    <w:rsid w:val="00C81530"/>
    <w:rsid w:val="00C81912"/>
    <w:rsid w:val="00C81CB7"/>
    <w:rsid w:val="00C821CA"/>
    <w:rsid w:val="00C83F21"/>
    <w:rsid w:val="00C84373"/>
    <w:rsid w:val="00C84676"/>
    <w:rsid w:val="00C87216"/>
    <w:rsid w:val="00C87E27"/>
    <w:rsid w:val="00C91323"/>
    <w:rsid w:val="00C94586"/>
    <w:rsid w:val="00C94B0C"/>
    <w:rsid w:val="00C95A82"/>
    <w:rsid w:val="00C97BF5"/>
    <w:rsid w:val="00CA289D"/>
    <w:rsid w:val="00CA2BB6"/>
    <w:rsid w:val="00CA31DB"/>
    <w:rsid w:val="00CA5360"/>
    <w:rsid w:val="00CA5489"/>
    <w:rsid w:val="00CB0664"/>
    <w:rsid w:val="00CB20E4"/>
    <w:rsid w:val="00CB2F27"/>
    <w:rsid w:val="00CB33F1"/>
    <w:rsid w:val="00CB4631"/>
    <w:rsid w:val="00CB57E5"/>
    <w:rsid w:val="00CB581E"/>
    <w:rsid w:val="00CB63DB"/>
    <w:rsid w:val="00CC1038"/>
    <w:rsid w:val="00CC196B"/>
    <w:rsid w:val="00CC357B"/>
    <w:rsid w:val="00CC3C06"/>
    <w:rsid w:val="00CC4D5E"/>
    <w:rsid w:val="00CC63DA"/>
    <w:rsid w:val="00CC7CB9"/>
    <w:rsid w:val="00CD031B"/>
    <w:rsid w:val="00CD2502"/>
    <w:rsid w:val="00CD313D"/>
    <w:rsid w:val="00CD427B"/>
    <w:rsid w:val="00CD46E4"/>
    <w:rsid w:val="00CD4AD3"/>
    <w:rsid w:val="00CD6034"/>
    <w:rsid w:val="00CD757B"/>
    <w:rsid w:val="00CD77CA"/>
    <w:rsid w:val="00CE0252"/>
    <w:rsid w:val="00CE17F0"/>
    <w:rsid w:val="00CE490B"/>
    <w:rsid w:val="00CE49CC"/>
    <w:rsid w:val="00CE6B70"/>
    <w:rsid w:val="00CF00C0"/>
    <w:rsid w:val="00CF087D"/>
    <w:rsid w:val="00CF3B76"/>
    <w:rsid w:val="00CF6292"/>
    <w:rsid w:val="00D00270"/>
    <w:rsid w:val="00D0049C"/>
    <w:rsid w:val="00D0156D"/>
    <w:rsid w:val="00D01B97"/>
    <w:rsid w:val="00D05D0B"/>
    <w:rsid w:val="00D075DB"/>
    <w:rsid w:val="00D117F6"/>
    <w:rsid w:val="00D12EAD"/>
    <w:rsid w:val="00D14364"/>
    <w:rsid w:val="00D16458"/>
    <w:rsid w:val="00D20263"/>
    <w:rsid w:val="00D24457"/>
    <w:rsid w:val="00D25A5C"/>
    <w:rsid w:val="00D26C4A"/>
    <w:rsid w:val="00D26CBD"/>
    <w:rsid w:val="00D30BB1"/>
    <w:rsid w:val="00D320C9"/>
    <w:rsid w:val="00D335BE"/>
    <w:rsid w:val="00D33985"/>
    <w:rsid w:val="00D35A86"/>
    <w:rsid w:val="00D3608A"/>
    <w:rsid w:val="00D36703"/>
    <w:rsid w:val="00D36E81"/>
    <w:rsid w:val="00D379F3"/>
    <w:rsid w:val="00D400DB"/>
    <w:rsid w:val="00D40AAF"/>
    <w:rsid w:val="00D40B61"/>
    <w:rsid w:val="00D40BF4"/>
    <w:rsid w:val="00D41A50"/>
    <w:rsid w:val="00D436EB"/>
    <w:rsid w:val="00D443D2"/>
    <w:rsid w:val="00D4761C"/>
    <w:rsid w:val="00D51099"/>
    <w:rsid w:val="00D530AB"/>
    <w:rsid w:val="00D5476C"/>
    <w:rsid w:val="00D56A85"/>
    <w:rsid w:val="00D56C52"/>
    <w:rsid w:val="00D62BD9"/>
    <w:rsid w:val="00D6371C"/>
    <w:rsid w:val="00D63D76"/>
    <w:rsid w:val="00D644DC"/>
    <w:rsid w:val="00D64EDE"/>
    <w:rsid w:val="00D669CA"/>
    <w:rsid w:val="00D719A0"/>
    <w:rsid w:val="00D72C75"/>
    <w:rsid w:val="00D73BBC"/>
    <w:rsid w:val="00D76A0E"/>
    <w:rsid w:val="00D8162A"/>
    <w:rsid w:val="00D83FB7"/>
    <w:rsid w:val="00D84AC1"/>
    <w:rsid w:val="00D85DDA"/>
    <w:rsid w:val="00D8770F"/>
    <w:rsid w:val="00D90C38"/>
    <w:rsid w:val="00D90CE1"/>
    <w:rsid w:val="00DA017F"/>
    <w:rsid w:val="00DA0C35"/>
    <w:rsid w:val="00DA1E4E"/>
    <w:rsid w:val="00DA2A65"/>
    <w:rsid w:val="00DA5293"/>
    <w:rsid w:val="00DA69F8"/>
    <w:rsid w:val="00DB1254"/>
    <w:rsid w:val="00DB2070"/>
    <w:rsid w:val="00DB2767"/>
    <w:rsid w:val="00DB4428"/>
    <w:rsid w:val="00DB55E4"/>
    <w:rsid w:val="00DB5947"/>
    <w:rsid w:val="00DB67B5"/>
    <w:rsid w:val="00DB7385"/>
    <w:rsid w:val="00DC13EF"/>
    <w:rsid w:val="00DC2963"/>
    <w:rsid w:val="00DD054C"/>
    <w:rsid w:val="00DD0998"/>
    <w:rsid w:val="00DD0C07"/>
    <w:rsid w:val="00DD1511"/>
    <w:rsid w:val="00DD2153"/>
    <w:rsid w:val="00DD2F72"/>
    <w:rsid w:val="00DD4176"/>
    <w:rsid w:val="00DD47EC"/>
    <w:rsid w:val="00DD4A1E"/>
    <w:rsid w:val="00DD4C40"/>
    <w:rsid w:val="00DD78BA"/>
    <w:rsid w:val="00DE13CB"/>
    <w:rsid w:val="00DF09D9"/>
    <w:rsid w:val="00DF1881"/>
    <w:rsid w:val="00DF6D88"/>
    <w:rsid w:val="00E0322C"/>
    <w:rsid w:val="00E039C4"/>
    <w:rsid w:val="00E03D27"/>
    <w:rsid w:val="00E051B1"/>
    <w:rsid w:val="00E061A0"/>
    <w:rsid w:val="00E07A71"/>
    <w:rsid w:val="00E07D46"/>
    <w:rsid w:val="00E10332"/>
    <w:rsid w:val="00E10A99"/>
    <w:rsid w:val="00E12DF0"/>
    <w:rsid w:val="00E1422F"/>
    <w:rsid w:val="00E1479A"/>
    <w:rsid w:val="00E23DA4"/>
    <w:rsid w:val="00E23E2A"/>
    <w:rsid w:val="00E278B1"/>
    <w:rsid w:val="00E279CA"/>
    <w:rsid w:val="00E27B5E"/>
    <w:rsid w:val="00E334EA"/>
    <w:rsid w:val="00E34471"/>
    <w:rsid w:val="00E35350"/>
    <w:rsid w:val="00E35835"/>
    <w:rsid w:val="00E35CE5"/>
    <w:rsid w:val="00E4229E"/>
    <w:rsid w:val="00E42BEB"/>
    <w:rsid w:val="00E433A8"/>
    <w:rsid w:val="00E43A38"/>
    <w:rsid w:val="00E43C35"/>
    <w:rsid w:val="00E47A79"/>
    <w:rsid w:val="00E5321A"/>
    <w:rsid w:val="00E536CA"/>
    <w:rsid w:val="00E55B13"/>
    <w:rsid w:val="00E64045"/>
    <w:rsid w:val="00E6568D"/>
    <w:rsid w:val="00E65A9C"/>
    <w:rsid w:val="00E70D9A"/>
    <w:rsid w:val="00E73709"/>
    <w:rsid w:val="00E738CB"/>
    <w:rsid w:val="00E74D17"/>
    <w:rsid w:val="00E8013B"/>
    <w:rsid w:val="00E82DB0"/>
    <w:rsid w:val="00E852AF"/>
    <w:rsid w:val="00E85DB3"/>
    <w:rsid w:val="00E9016E"/>
    <w:rsid w:val="00E9101C"/>
    <w:rsid w:val="00E9581E"/>
    <w:rsid w:val="00E95F22"/>
    <w:rsid w:val="00EA0974"/>
    <w:rsid w:val="00EA1BA6"/>
    <w:rsid w:val="00EA35F8"/>
    <w:rsid w:val="00EA4E8E"/>
    <w:rsid w:val="00EA69E5"/>
    <w:rsid w:val="00EA7A0A"/>
    <w:rsid w:val="00EA7F57"/>
    <w:rsid w:val="00EB0961"/>
    <w:rsid w:val="00EB26CD"/>
    <w:rsid w:val="00EB34FC"/>
    <w:rsid w:val="00EB4024"/>
    <w:rsid w:val="00EB62D4"/>
    <w:rsid w:val="00EC0765"/>
    <w:rsid w:val="00EC449A"/>
    <w:rsid w:val="00EC6868"/>
    <w:rsid w:val="00EC6D90"/>
    <w:rsid w:val="00ED15CF"/>
    <w:rsid w:val="00ED2F60"/>
    <w:rsid w:val="00ED4ED8"/>
    <w:rsid w:val="00ED566B"/>
    <w:rsid w:val="00ED5F50"/>
    <w:rsid w:val="00EE0C58"/>
    <w:rsid w:val="00EE3294"/>
    <w:rsid w:val="00EE4F1F"/>
    <w:rsid w:val="00EE5351"/>
    <w:rsid w:val="00EE6CA6"/>
    <w:rsid w:val="00EF02AC"/>
    <w:rsid w:val="00EF1540"/>
    <w:rsid w:val="00EF1604"/>
    <w:rsid w:val="00EF3A26"/>
    <w:rsid w:val="00EF4932"/>
    <w:rsid w:val="00EF51AC"/>
    <w:rsid w:val="00F00297"/>
    <w:rsid w:val="00F005D7"/>
    <w:rsid w:val="00F008AC"/>
    <w:rsid w:val="00F015A4"/>
    <w:rsid w:val="00F01FCD"/>
    <w:rsid w:val="00F06601"/>
    <w:rsid w:val="00F1316F"/>
    <w:rsid w:val="00F13E82"/>
    <w:rsid w:val="00F14461"/>
    <w:rsid w:val="00F15567"/>
    <w:rsid w:val="00F1669F"/>
    <w:rsid w:val="00F166C5"/>
    <w:rsid w:val="00F16FFF"/>
    <w:rsid w:val="00F1783D"/>
    <w:rsid w:val="00F20AE6"/>
    <w:rsid w:val="00F20F62"/>
    <w:rsid w:val="00F2302F"/>
    <w:rsid w:val="00F2426B"/>
    <w:rsid w:val="00F32A9B"/>
    <w:rsid w:val="00F32E14"/>
    <w:rsid w:val="00F3358F"/>
    <w:rsid w:val="00F35D7E"/>
    <w:rsid w:val="00F3678A"/>
    <w:rsid w:val="00F3775D"/>
    <w:rsid w:val="00F4399F"/>
    <w:rsid w:val="00F44A77"/>
    <w:rsid w:val="00F45667"/>
    <w:rsid w:val="00F461B4"/>
    <w:rsid w:val="00F46ED5"/>
    <w:rsid w:val="00F51B4E"/>
    <w:rsid w:val="00F55DBE"/>
    <w:rsid w:val="00F5706D"/>
    <w:rsid w:val="00F60684"/>
    <w:rsid w:val="00F6142D"/>
    <w:rsid w:val="00F63E81"/>
    <w:rsid w:val="00F64E6A"/>
    <w:rsid w:val="00F66112"/>
    <w:rsid w:val="00F706D5"/>
    <w:rsid w:val="00F70B0A"/>
    <w:rsid w:val="00F7426F"/>
    <w:rsid w:val="00F742F7"/>
    <w:rsid w:val="00F74BF8"/>
    <w:rsid w:val="00F75C1D"/>
    <w:rsid w:val="00F75C7F"/>
    <w:rsid w:val="00F7690A"/>
    <w:rsid w:val="00F81327"/>
    <w:rsid w:val="00F81626"/>
    <w:rsid w:val="00F81870"/>
    <w:rsid w:val="00F83953"/>
    <w:rsid w:val="00F85935"/>
    <w:rsid w:val="00F85984"/>
    <w:rsid w:val="00F859C1"/>
    <w:rsid w:val="00F8738F"/>
    <w:rsid w:val="00F903BF"/>
    <w:rsid w:val="00F925FA"/>
    <w:rsid w:val="00F92CEF"/>
    <w:rsid w:val="00F9420C"/>
    <w:rsid w:val="00F95740"/>
    <w:rsid w:val="00F95A5B"/>
    <w:rsid w:val="00F95B9D"/>
    <w:rsid w:val="00F97909"/>
    <w:rsid w:val="00FA0150"/>
    <w:rsid w:val="00FA1B01"/>
    <w:rsid w:val="00FA38A1"/>
    <w:rsid w:val="00FA4125"/>
    <w:rsid w:val="00FA7A87"/>
    <w:rsid w:val="00FB171B"/>
    <w:rsid w:val="00FB2034"/>
    <w:rsid w:val="00FB2ABD"/>
    <w:rsid w:val="00FB4315"/>
    <w:rsid w:val="00FB7421"/>
    <w:rsid w:val="00FB7F59"/>
    <w:rsid w:val="00FC06A4"/>
    <w:rsid w:val="00FC26AE"/>
    <w:rsid w:val="00FC38BD"/>
    <w:rsid w:val="00FC47CA"/>
    <w:rsid w:val="00FC5589"/>
    <w:rsid w:val="00FC693F"/>
    <w:rsid w:val="00FC7A53"/>
    <w:rsid w:val="00FD2B7E"/>
    <w:rsid w:val="00FD4A8B"/>
    <w:rsid w:val="00FD5947"/>
    <w:rsid w:val="00FE3780"/>
    <w:rsid w:val="00FE5554"/>
    <w:rsid w:val="00FE59B9"/>
    <w:rsid w:val="00FE63A3"/>
    <w:rsid w:val="00FF0373"/>
    <w:rsid w:val="00FF201F"/>
    <w:rsid w:val="00FF2E68"/>
    <w:rsid w:val="00FF467C"/>
    <w:rsid w:val="00FF647A"/>
    <w:rsid w:val="00FF6486"/>
    <w:rsid w:val="00FF6723"/>
    <w:rsid w:val="00FF6A6B"/>
    <w:rsid w:val="00FF6EEF"/>
    <w:rsid w:val="00FF78ED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48A6E3"/>
  <w14:defaultImageDpi w14:val="300"/>
  <w15:docId w15:val="{E8072D7A-278E-4E71-98C0-0968FAA4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OC1">
    <w:name w:val="toc 1"/>
    <w:basedOn w:val="a1"/>
    <w:next w:val="a1"/>
    <w:autoRedefine/>
    <w:uiPriority w:val="39"/>
    <w:unhideWhenUsed/>
    <w:rsid w:val="000B51C9"/>
  </w:style>
  <w:style w:type="paragraph" w:styleId="TOC2">
    <w:name w:val="toc 2"/>
    <w:basedOn w:val="a1"/>
    <w:next w:val="a1"/>
    <w:autoRedefine/>
    <w:uiPriority w:val="39"/>
    <w:unhideWhenUsed/>
    <w:rsid w:val="000B51C9"/>
    <w:pPr>
      <w:ind w:leftChars="200" w:left="420"/>
    </w:pPr>
  </w:style>
  <w:style w:type="character" w:styleId="aff9">
    <w:name w:val="Hyperlink"/>
    <w:basedOn w:val="a2"/>
    <w:uiPriority w:val="99"/>
    <w:unhideWhenUsed/>
    <w:rsid w:val="000B51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A7EE33-6888-42FE-B1ED-E9EFE2731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16869</TotalTime>
  <Pages>225</Pages>
  <Words>19153</Words>
  <Characters>109177</Characters>
  <Application>Microsoft Office Word</Application>
  <DocSecurity>0</DocSecurity>
  <Lines>909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86523102@qq.com</cp:lastModifiedBy>
  <cp:revision>147</cp:revision>
  <cp:lastPrinted>2024-08-09T13:21:00Z</cp:lastPrinted>
  <dcterms:created xsi:type="dcterms:W3CDTF">2024-07-10T07:11:00Z</dcterms:created>
  <dcterms:modified xsi:type="dcterms:W3CDTF">2024-08-09T13:21:00Z</dcterms:modified>
  <cp:category/>
</cp:coreProperties>
</file>